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3382" w14:textId="2189A7C8" w:rsidR="0046078D" w:rsidRPr="00E53F9A" w:rsidRDefault="00247F26" w:rsidP="008F7306">
      <w:pPr>
        <w:pStyle w:val="Heading1"/>
        <w:jc w:val="center"/>
        <w:rPr>
          <w:rFonts w:ascii="Arial" w:hAnsi="Arial" w:cs="Arial"/>
          <w:color w:val="auto"/>
          <w:sz w:val="32"/>
          <w:szCs w:val="32"/>
        </w:rPr>
      </w:pPr>
      <w:r w:rsidRPr="00E53F9A">
        <w:rPr>
          <w:rFonts w:ascii="Arial" w:hAnsi="Arial" w:cs="Arial"/>
          <w:color w:val="auto"/>
          <w:sz w:val="32"/>
          <w:szCs w:val="32"/>
        </w:rPr>
        <w:t>Mount Wachusett Community College Organizational Chart</w:t>
      </w:r>
    </w:p>
    <w:p w14:paraId="23F8751F" w14:textId="0DB1DC4A" w:rsidR="00655B44" w:rsidRPr="00E53F9A" w:rsidRDefault="0046078D" w:rsidP="00655B4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E53F9A">
        <w:rPr>
          <w:rFonts w:ascii="Arial" w:hAnsi="Arial" w:cs="Arial"/>
          <w:color w:val="auto"/>
          <w:sz w:val="28"/>
          <w:szCs w:val="28"/>
        </w:rPr>
        <w:t>Governance Structure</w:t>
      </w:r>
    </w:p>
    <w:p w14:paraId="456BC2DA" w14:textId="054E6B8E" w:rsidR="0046078D" w:rsidRPr="00E53F9A" w:rsidRDefault="0046078D" w:rsidP="0046078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MWCC Board of Trustees</w:t>
      </w:r>
    </w:p>
    <w:p w14:paraId="46BA6535" w14:textId="77C979C4" w:rsidR="0046078D" w:rsidRPr="00E53F9A" w:rsidRDefault="0046078D" w:rsidP="0046078D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President of College</w:t>
      </w:r>
    </w:p>
    <w:p w14:paraId="4AA997C3" w14:textId="6730002F" w:rsidR="0046078D" w:rsidRPr="00E53F9A" w:rsidRDefault="0046078D" w:rsidP="0046078D">
      <w:pPr>
        <w:pStyle w:val="ListParagraph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All College Assembly</w:t>
      </w:r>
    </w:p>
    <w:p w14:paraId="67B743BA" w14:textId="7CAE1AE5" w:rsidR="0046078D" w:rsidRPr="00E53F9A" w:rsidRDefault="0046078D" w:rsidP="0046078D">
      <w:pPr>
        <w:pStyle w:val="ListParagraph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Academic Senate</w:t>
      </w:r>
    </w:p>
    <w:p w14:paraId="3A79D022" w14:textId="7B5CB4EE" w:rsidR="00655B44" w:rsidRPr="00E53F9A" w:rsidRDefault="0046078D" w:rsidP="00655B4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E53F9A">
        <w:rPr>
          <w:rFonts w:ascii="Arial" w:hAnsi="Arial" w:cs="Arial"/>
          <w:color w:val="auto"/>
          <w:sz w:val="28"/>
          <w:szCs w:val="28"/>
        </w:rPr>
        <w:t xml:space="preserve">Director Level &amp; Above </w:t>
      </w:r>
    </w:p>
    <w:p w14:paraId="5A815B8B" w14:textId="77777777" w:rsidR="008F7306" w:rsidRPr="00E53F9A" w:rsidRDefault="008F7306" w:rsidP="008F7306">
      <w:pPr>
        <w:pStyle w:val="ListBullet"/>
        <w:numPr>
          <w:ilvl w:val="0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James Vander Hooven – President</w:t>
      </w:r>
    </w:p>
    <w:p w14:paraId="2FA1D337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Stephanie Williams – Chief Diversity Executive</w:t>
      </w:r>
    </w:p>
    <w:p w14:paraId="095EAD4C" w14:textId="2207B891" w:rsidR="00EA5D27" w:rsidRPr="00E53F9A" w:rsidRDefault="003339AA" w:rsidP="00EA5D27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VACANT </w:t>
      </w:r>
      <w:r w:rsidR="00EA5D27" w:rsidRPr="00E53F9A">
        <w:rPr>
          <w:rFonts w:ascii="Arial" w:hAnsi="Arial" w:cs="Arial"/>
        </w:rPr>
        <w:t>– Director of Multicultural Affairs and Student Engagement</w:t>
      </w:r>
    </w:p>
    <w:p w14:paraId="6E30B826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Laurie Snoonian – Executive Assistant to the President / MWCC Foundation</w:t>
      </w:r>
    </w:p>
    <w:p w14:paraId="5E157B78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Carla Zottoli – Executive Director of Development and MWCC Foundation, Inc.</w:t>
      </w:r>
    </w:p>
    <w:p w14:paraId="792E998F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Jay Bry – Vice President, Finance &amp; Administration</w:t>
      </w:r>
    </w:p>
    <w:p w14:paraId="0BC60388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Glen Fox – Executive Director of Facilities Management</w:t>
      </w:r>
    </w:p>
    <w:p w14:paraId="46822031" w14:textId="566F2F2D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Sarah Bolden – </w:t>
      </w:r>
      <w:r w:rsidR="003339AA">
        <w:rPr>
          <w:rFonts w:ascii="Arial" w:hAnsi="Arial" w:cs="Arial"/>
        </w:rPr>
        <w:t>Capital Planning and Project Manager</w:t>
      </w:r>
    </w:p>
    <w:p w14:paraId="41245460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Contracted Services – College Bookstore</w:t>
      </w:r>
    </w:p>
    <w:p w14:paraId="29C5C762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Joshua Burton – Assistant Vice President, Finance and Administration</w:t>
      </w:r>
    </w:p>
    <w:p w14:paraId="237ED2A5" w14:textId="77777777" w:rsidR="008F7306" w:rsidRDefault="008F7306" w:rsidP="003339AA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Carin Bullis – Director of Budgeting, Analysis &amp; Administration</w:t>
      </w:r>
    </w:p>
    <w:p w14:paraId="5AD7F9FE" w14:textId="05D4C4B3" w:rsidR="003339AA" w:rsidRPr="003339AA" w:rsidRDefault="003339AA" w:rsidP="003339AA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Darleen LeGrand – Director of Accounting &amp; Financial Reporting</w:t>
      </w:r>
    </w:p>
    <w:p w14:paraId="5363C7D3" w14:textId="77777777" w:rsidR="008F7306" w:rsidRPr="00E53F9A" w:rsidRDefault="008F7306" w:rsidP="003339AA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Jason Snoonian – Director of Mount Fitness</w:t>
      </w:r>
    </w:p>
    <w:p w14:paraId="35F5D939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Marcia Rosbury-Henne – Vice President, Enrollment Management</w:t>
      </w:r>
    </w:p>
    <w:p w14:paraId="339B24F1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Melissa Sargent – Dean of Student Records</w:t>
      </w:r>
    </w:p>
    <w:p w14:paraId="61E50518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Stephanie England – Director of Marketing</w:t>
      </w:r>
    </w:p>
    <w:p w14:paraId="2A0157DD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Sara Williams – Director of Advising &amp; Student Success</w:t>
      </w:r>
    </w:p>
    <w:p w14:paraId="10949394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Nicholas Colello – Associate Director of Advising &amp; Student Success</w:t>
      </w:r>
    </w:p>
    <w:p w14:paraId="2EEE4386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Heather Ruland – Executive Director of Student Financial Services</w:t>
      </w:r>
    </w:p>
    <w:p w14:paraId="05A12C59" w14:textId="77777777" w:rsidR="008F7306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– Director of Financial Aid</w:t>
      </w:r>
    </w:p>
    <w:p w14:paraId="56E34CBF" w14:textId="146131A3" w:rsidR="00556311" w:rsidRPr="00E53F9A" w:rsidRDefault="00556311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Eric Johnson - Director of Enrollment Management Technology</w:t>
      </w:r>
    </w:p>
    <w:p w14:paraId="132EFC72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Ana Gaillat – Sr. Vice President of Academic Affairs</w:t>
      </w:r>
    </w:p>
    <w:p w14:paraId="0C97580A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Laurie Occhipinti – Dean of Liberal Arts, Social Sciences &amp; Education</w:t>
      </w:r>
    </w:p>
    <w:p w14:paraId="48A15963" w14:textId="40CF8E21" w:rsidR="00EA5D27" w:rsidRPr="00E53F9A" w:rsidRDefault="00EA5D27" w:rsidP="00EA5D27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David Prescott – Technical Theatre Director/Set Designer</w:t>
      </w:r>
    </w:p>
    <w:p w14:paraId="248C3F75" w14:textId="707532F4" w:rsidR="00EA5D27" w:rsidRPr="00E53F9A" w:rsidRDefault="00EA5D27" w:rsidP="00EA5D27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Jonie Latimer-Brady – Director of Early Childhood Education Career Pathways</w:t>
      </w:r>
    </w:p>
    <w:p w14:paraId="25193B12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Robert Koch – Assistant Dean, Learning Commons</w:t>
      </w:r>
    </w:p>
    <w:p w14:paraId="53FBE74C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Katelyn Robinson – Assistant Dean, Academic Affairs</w:t>
      </w:r>
    </w:p>
    <w:p w14:paraId="01E52C93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Tiffany Parker – Executive Director, Office of Institutional Effectiveness</w:t>
      </w:r>
    </w:p>
    <w:p w14:paraId="4FEBAE56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Kristin Sweeney – Dean of Business, Science, Technology &amp; Mathematics</w:t>
      </w:r>
    </w:p>
    <w:p w14:paraId="29DCFC9E" w14:textId="76D29C63" w:rsidR="00EA5D27" w:rsidRPr="00E53F9A" w:rsidRDefault="00EA5D27" w:rsidP="00EA5D27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Tressa Stazinski – Director of Correctional Programs</w:t>
      </w:r>
    </w:p>
    <w:p w14:paraId="1F8BF628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Kimberly Shea – Dean of Nursing and Health Sciences</w:t>
      </w:r>
    </w:p>
    <w:p w14:paraId="576F3000" w14:textId="77777777" w:rsidR="008F7306" w:rsidRPr="00E53F9A" w:rsidRDefault="008F7306" w:rsidP="004A6129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– Assistant Dean, Nursing &amp; Health Sciences</w:t>
      </w:r>
    </w:p>
    <w:p w14:paraId="5F91572D" w14:textId="77777777" w:rsidR="008F7306" w:rsidRPr="00E53F9A" w:rsidRDefault="008F7306" w:rsidP="004A6129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Tara Novak – Director of Veterinary Technology Programs</w:t>
      </w:r>
    </w:p>
    <w:p w14:paraId="65CA37C1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Fagan Forhan – Dean of K–12 Partnerships &amp; Civic Engagement</w:t>
      </w:r>
    </w:p>
    <w:p w14:paraId="19C9E239" w14:textId="77777777" w:rsidR="008F7306" w:rsidRPr="00E53F9A" w:rsidRDefault="008F7306" w:rsidP="00EA5D27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Sara Vettese – Assistant Dean, Early College &amp; Dual Enrollment</w:t>
      </w:r>
    </w:p>
    <w:p w14:paraId="70F868E4" w14:textId="77777777" w:rsidR="008F7306" w:rsidRPr="00E53F9A" w:rsidRDefault="008F7306" w:rsidP="00EA5D27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David Thibault-Munoz – Director, Center for Civic Learning &amp; Community Engagement</w:t>
      </w:r>
    </w:p>
    <w:p w14:paraId="284CEE66" w14:textId="2F244A51" w:rsidR="00EA5D27" w:rsidRPr="00E53F9A" w:rsidRDefault="00EA5D27" w:rsidP="00EA5D27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Ramon Gonzalez – Senior Director of College Access</w:t>
      </w:r>
    </w:p>
    <w:p w14:paraId="281BFBF4" w14:textId="11F0943E" w:rsidR="00EA5D27" w:rsidRPr="00E53F9A" w:rsidRDefault="00EA5D27" w:rsidP="00EA5D27">
      <w:pPr>
        <w:pStyle w:val="ListBullet"/>
        <w:numPr>
          <w:ilvl w:val="4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Monique Coulson – UBMS &amp; NCMTS</w:t>
      </w:r>
    </w:p>
    <w:p w14:paraId="580B2776" w14:textId="023E7BBA" w:rsidR="00EA5D27" w:rsidRPr="00E53F9A" w:rsidRDefault="00EA5D27" w:rsidP="00EA5D27">
      <w:pPr>
        <w:pStyle w:val="ListBullet"/>
        <w:numPr>
          <w:ilvl w:val="4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Peter Chirichiello – Director of GEAR UP</w:t>
      </w:r>
    </w:p>
    <w:p w14:paraId="37C6169E" w14:textId="0579A876" w:rsidR="004A6129" w:rsidRPr="00E53F9A" w:rsidRDefault="004A6129" w:rsidP="004A6129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Kim Colangelo – Director of Learning Design &amp; Technology</w:t>
      </w:r>
    </w:p>
    <w:p w14:paraId="6C4B0E80" w14:textId="5F8BDE3D" w:rsidR="004A6129" w:rsidRPr="00E53F9A" w:rsidRDefault="004A6129" w:rsidP="004A6129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Jason Zelesky – Vice President Student Affairs</w:t>
      </w:r>
    </w:p>
    <w:p w14:paraId="17F4B94B" w14:textId="2C79F49B" w:rsidR="004A6129" w:rsidRPr="00E53F9A" w:rsidRDefault="004A6129" w:rsidP="004A6129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Valerie LaPorte</w:t>
      </w:r>
      <w:r w:rsidR="00EA0853" w:rsidRPr="00E53F9A">
        <w:rPr>
          <w:rFonts w:ascii="Arial" w:hAnsi="Arial" w:cs="Arial"/>
        </w:rPr>
        <w:t xml:space="preserve"> – Director of EOC &amp; Asst Campus Manager</w:t>
      </w:r>
    </w:p>
    <w:p w14:paraId="02DD6CA2" w14:textId="73FD6F3B" w:rsidR="004A6129" w:rsidRPr="00E53F9A" w:rsidRDefault="004A6129" w:rsidP="004A6129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Kyle Legrand</w:t>
      </w:r>
      <w:r w:rsidR="00EA0853" w:rsidRPr="00E53F9A">
        <w:rPr>
          <w:rFonts w:ascii="Arial" w:hAnsi="Arial" w:cs="Arial"/>
        </w:rPr>
        <w:t xml:space="preserve"> – </w:t>
      </w:r>
      <w:r w:rsidR="003339AA">
        <w:rPr>
          <w:rFonts w:ascii="Arial" w:hAnsi="Arial" w:cs="Arial"/>
        </w:rPr>
        <w:t>Director of Food Services</w:t>
      </w:r>
    </w:p>
    <w:p w14:paraId="65E9DA74" w14:textId="5F89DD72" w:rsidR="004A6129" w:rsidRPr="00E53F9A" w:rsidRDefault="004A6129" w:rsidP="004A6129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Arthur Collins</w:t>
      </w:r>
      <w:r w:rsidR="00EA0853" w:rsidRPr="00E53F9A">
        <w:rPr>
          <w:rFonts w:ascii="Arial" w:hAnsi="Arial" w:cs="Arial"/>
        </w:rPr>
        <w:t xml:space="preserve"> – Director of Media Services &amp; Chief Engineer</w:t>
      </w:r>
    </w:p>
    <w:p w14:paraId="637651EC" w14:textId="5E75F595" w:rsidR="004A6129" w:rsidRPr="00E53F9A" w:rsidRDefault="004A6129" w:rsidP="004A6129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Sabine Dupoux</w:t>
      </w:r>
      <w:r w:rsidR="00EA0853" w:rsidRPr="00E53F9A">
        <w:rPr>
          <w:rFonts w:ascii="Arial" w:hAnsi="Arial" w:cs="Arial"/>
        </w:rPr>
        <w:t xml:space="preserve"> – Assistant Dean of Students Leominster</w:t>
      </w:r>
    </w:p>
    <w:p w14:paraId="089AC49B" w14:textId="2B7E6787" w:rsidR="004A6129" w:rsidRPr="00E53F9A" w:rsidRDefault="004A6129" w:rsidP="004A6129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Gaurav Khanna</w:t>
      </w:r>
      <w:r w:rsidR="00EA0853" w:rsidRPr="00E53F9A">
        <w:rPr>
          <w:rFonts w:ascii="Arial" w:hAnsi="Arial" w:cs="Arial"/>
        </w:rPr>
        <w:t xml:space="preserve"> – Director TRIO SSS Programs</w:t>
      </w:r>
    </w:p>
    <w:p w14:paraId="172AD8CF" w14:textId="58E0C390" w:rsidR="004A6129" w:rsidRPr="00E53F9A" w:rsidRDefault="004A6129" w:rsidP="004A6129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Melissa Croteau</w:t>
      </w:r>
      <w:r w:rsidR="00EA0853" w:rsidRPr="00E53F9A">
        <w:rPr>
          <w:rFonts w:ascii="Arial" w:hAnsi="Arial" w:cs="Arial"/>
        </w:rPr>
        <w:t xml:space="preserve"> – Chief of Campus Police &amp; Public Safety</w:t>
      </w:r>
    </w:p>
    <w:p w14:paraId="7548EAA1" w14:textId="1117480B" w:rsidR="004A6129" w:rsidRPr="00E53F9A" w:rsidRDefault="004A6129" w:rsidP="004A6129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Kathleen Matson</w:t>
      </w:r>
      <w:r w:rsidR="00EA0853" w:rsidRPr="00E53F9A">
        <w:rPr>
          <w:rFonts w:ascii="Arial" w:hAnsi="Arial" w:cs="Arial"/>
        </w:rPr>
        <w:t xml:space="preserve"> – Director Student Life</w:t>
      </w:r>
    </w:p>
    <w:p w14:paraId="36894000" w14:textId="6D2569A1" w:rsidR="004A6129" w:rsidRPr="00E53F9A" w:rsidRDefault="004A6129" w:rsidP="004A6129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Robert Mayer</w:t>
      </w:r>
      <w:r w:rsidR="00EA0853" w:rsidRPr="00E53F9A">
        <w:rPr>
          <w:rFonts w:ascii="Arial" w:hAnsi="Arial" w:cs="Arial"/>
        </w:rPr>
        <w:t xml:space="preserve"> – Director of Veteran’s Affairs</w:t>
      </w:r>
    </w:p>
    <w:p w14:paraId="04DCD7E9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Adam Duggan – Vice President, Lifelong Learning &amp; Workforce Development</w:t>
      </w:r>
    </w:p>
    <w:p w14:paraId="20C73A61" w14:textId="14E82381" w:rsidR="00EA0853" w:rsidRPr="00E53F9A" w:rsidRDefault="00EA0853" w:rsidP="00EA0853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Kijah Gordon - Assistant VP Lifelong Learning &amp; Workforce Development</w:t>
      </w:r>
    </w:p>
    <w:p w14:paraId="06EE8C5A" w14:textId="5CCC2352" w:rsidR="00EA0853" w:rsidRPr="00E53F9A" w:rsidRDefault="00EA0853" w:rsidP="00EA0853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Colleen Clark – Executive Director or Workforce Development &amp; Community Education</w:t>
      </w:r>
    </w:p>
    <w:p w14:paraId="602C466A" w14:textId="186D5F0B" w:rsidR="00EA0853" w:rsidRPr="00E53F9A" w:rsidRDefault="00EA0853" w:rsidP="00AC5623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Sara Macaloney – Interim Associate Director Adult Education</w:t>
      </w:r>
    </w:p>
    <w:p w14:paraId="61A73BEF" w14:textId="4F93BF46" w:rsidR="00EA0853" w:rsidRPr="00E53F9A" w:rsidRDefault="00EA0853" w:rsidP="00AC5623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Betsy Johnston – Director MassLINKS Academic Services and Postsecondary Pathways</w:t>
      </w:r>
    </w:p>
    <w:p w14:paraId="3724B998" w14:textId="3C247AE4" w:rsidR="00AC5623" w:rsidRPr="00E53F9A" w:rsidRDefault="00AC5623" w:rsidP="00AC5623">
      <w:pPr>
        <w:pStyle w:val="ListBullet"/>
        <w:numPr>
          <w:ilvl w:val="3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Amanda Clark – Director of MassLINKS Enrollment and IT Systems Management</w:t>
      </w:r>
    </w:p>
    <w:p w14:paraId="186BF592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Peter Sennett – Vice President, Human Resources, Payroll &amp; Affirmative Action Officer / Title IX Coordinator</w:t>
      </w:r>
    </w:p>
    <w:p w14:paraId="00B8B118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Elizabeth Austin – Director, Human Resources &amp; Compliance</w:t>
      </w:r>
    </w:p>
    <w:p w14:paraId="486E8B08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Jeremy Daley – Director of Employee Development</w:t>
      </w:r>
    </w:p>
    <w:p w14:paraId="53D89D47" w14:textId="77777777" w:rsidR="008F7306" w:rsidRPr="00E53F9A" w:rsidRDefault="008F7306" w:rsidP="008F7306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Donna Bouchard – Director of Payroll &amp; Benefits</w:t>
      </w:r>
    </w:p>
    <w:p w14:paraId="38169D43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Magnus Carlberg – Executive Director, WBI</w:t>
      </w:r>
    </w:p>
    <w:p w14:paraId="569BDF77" w14:textId="7777777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Heather Layton – Executive Director, Resource &amp; Strategic Initiative Development</w:t>
      </w:r>
    </w:p>
    <w:p w14:paraId="34D8C70D" w14:textId="77777777" w:rsidR="008F7306" w:rsidRPr="00E53F9A" w:rsidRDefault="008F7306" w:rsidP="00AC5623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Ralph Hogan – Director of Grants</w:t>
      </w:r>
    </w:p>
    <w:p w14:paraId="7B5909FF" w14:textId="2CF31747" w:rsidR="008F7306" w:rsidRPr="00E53F9A" w:rsidRDefault="008F7306" w:rsidP="008F7306">
      <w:pPr>
        <w:pStyle w:val="ListBullet"/>
        <w:numPr>
          <w:ilvl w:val="1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Daniel Horlander – </w:t>
      </w:r>
      <w:r w:rsidR="003339AA">
        <w:rPr>
          <w:rFonts w:ascii="Arial" w:hAnsi="Arial" w:cs="Arial"/>
        </w:rPr>
        <w:t>VP of IT and CIO</w:t>
      </w:r>
    </w:p>
    <w:p w14:paraId="0FB2B2D0" w14:textId="42CBDA7C" w:rsidR="0046078D" w:rsidRPr="00E53F9A" w:rsidRDefault="008F7306" w:rsidP="0046078D">
      <w:pPr>
        <w:pStyle w:val="ListBullet"/>
        <w:numPr>
          <w:ilvl w:val="2"/>
          <w:numId w:val="1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Shane (Edward) Mullen – Director of Enterprise Systems</w:t>
      </w:r>
    </w:p>
    <w:p w14:paraId="4704D02F" w14:textId="2E961B8D" w:rsidR="00655B44" w:rsidRPr="00E53F9A" w:rsidRDefault="0046078D" w:rsidP="00655B4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E53F9A">
        <w:rPr>
          <w:rFonts w:ascii="Arial" w:hAnsi="Arial" w:cs="Arial"/>
          <w:color w:val="auto"/>
          <w:sz w:val="28"/>
          <w:szCs w:val="28"/>
        </w:rPr>
        <w:t xml:space="preserve">Administration </w:t>
      </w:r>
      <w:r w:rsidR="00655B44" w:rsidRPr="00E53F9A">
        <w:rPr>
          <w:rFonts w:ascii="Arial" w:hAnsi="Arial" w:cs="Arial"/>
          <w:color w:val="auto"/>
          <w:sz w:val="28"/>
          <w:szCs w:val="28"/>
        </w:rPr>
        <w:t>–</w:t>
      </w:r>
      <w:r w:rsidRPr="00E53F9A">
        <w:rPr>
          <w:rFonts w:ascii="Arial" w:hAnsi="Arial" w:cs="Arial"/>
          <w:color w:val="auto"/>
          <w:sz w:val="28"/>
          <w:szCs w:val="28"/>
        </w:rPr>
        <w:t xml:space="preserve"> President</w:t>
      </w:r>
    </w:p>
    <w:p w14:paraId="2D6D160F" w14:textId="77777777" w:rsidR="0046078D" w:rsidRPr="00E53F9A" w:rsidRDefault="0046078D" w:rsidP="0046078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James Vander Hooven – President</w:t>
      </w:r>
    </w:p>
    <w:p w14:paraId="4CF41736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Ana Gaillat – Sr. Vice President of Academic Affairs</w:t>
      </w:r>
    </w:p>
    <w:p w14:paraId="4B2B63AF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Peter Sennett – Vice President of Human Resources, Payroll, and Affirmative Action Officer / Title IX Coordinator</w:t>
      </w:r>
    </w:p>
    <w:p w14:paraId="5A9C0E15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Adam Duggan – Vice President of Lifelong Learning &amp; Workforce Development</w:t>
      </w:r>
    </w:p>
    <w:p w14:paraId="2FD52FD8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Jay Bry – Vice President of Finance &amp; Administration</w:t>
      </w:r>
    </w:p>
    <w:p w14:paraId="209940BF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Jason Zelesky – Vice President of Student Affairs</w:t>
      </w:r>
    </w:p>
    <w:p w14:paraId="3255999B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Marcia Rosbury-Henne – Vice President of Enrollment Management</w:t>
      </w:r>
    </w:p>
    <w:p w14:paraId="18F2AE52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Stephanie Williams – Chief Diversity Executive</w:t>
      </w:r>
    </w:p>
    <w:p w14:paraId="62779041" w14:textId="302F7AF1" w:rsidR="0046078D" w:rsidRPr="00E53F9A" w:rsidRDefault="003339AA" w:rsidP="0046078D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VACANT</w:t>
      </w:r>
      <w:r w:rsidR="0046078D" w:rsidRPr="00E53F9A">
        <w:rPr>
          <w:rFonts w:ascii="Arial" w:hAnsi="Arial" w:cs="Arial"/>
        </w:rPr>
        <w:t xml:space="preserve"> - Director Multicultural Affairs &amp; Student Engagement</w:t>
      </w:r>
    </w:p>
    <w:p w14:paraId="31163F8E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Laurie Snoonian – Executive Assistant to the President / MWCC Foundation</w:t>
      </w:r>
    </w:p>
    <w:p w14:paraId="3D90F42A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Carla Zottoli – Executive Director of Development and MWCC Foundation, Inc.</w:t>
      </w:r>
    </w:p>
    <w:p w14:paraId="7CF3D754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Magnus Carlberg – Executive Director of WBI</w:t>
      </w:r>
    </w:p>
    <w:p w14:paraId="3198BD2F" w14:textId="77777777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Heather Layton – Executive Director of Resource &amp; Strategic Initiative Development</w:t>
      </w:r>
    </w:p>
    <w:p w14:paraId="348ACFD0" w14:textId="519B588D" w:rsidR="0046078D" w:rsidRPr="00E53F9A" w:rsidRDefault="0046078D" w:rsidP="00460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Daniel Horlander – </w:t>
      </w:r>
      <w:r w:rsidR="003339AA">
        <w:rPr>
          <w:rFonts w:ascii="Arial" w:hAnsi="Arial" w:cs="Arial"/>
        </w:rPr>
        <w:t>VP of IT and CIO</w:t>
      </w:r>
    </w:p>
    <w:p w14:paraId="7CF0F43E" w14:textId="4FABCB43" w:rsidR="00655B44" w:rsidRPr="00E53F9A" w:rsidRDefault="00247F26" w:rsidP="00655B4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E53F9A">
        <w:rPr>
          <w:rFonts w:ascii="Arial" w:hAnsi="Arial" w:cs="Arial"/>
          <w:color w:val="auto"/>
          <w:sz w:val="28"/>
          <w:szCs w:val="28"/>
        </w:rPr>
        <w:t>Academic Affairs</w:t>
      </w:r>
    </w:p>
    <w:p w14:paraId="1FBF58CF" w14:textId="413EA286" w:rsidR="00C974E2" w:rsidRPr="00E53F9A" w:rsidRDefault="00247F26" w:rsidP="0046078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Ana Gaillat – Sr. Vice President of Academic Affairs</w:t>
      </w:r>
    </w:p>
    <w:p w14:paraId="0ABEAEBB" w14:textId="48890FA7" w:rsidR="00C974E2" w:rsidRPr="00E53F9A" w:rsidRDefault="00247F26" w:rsidP="0046078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Laurie Occhipinti – Dean, Liberal Arts, Social Sciences &amp; Education</w:t>
      </w:r>
    </w:p>
    <w:p w14:paraId="5041F1E2" w14:textId="2F96A59A" w:rsidR="00C974E2" w:rsidRPr="00E53F9A" w:rsidRDefault="00247F26" w:rsidP="0046078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Kimberly Shea – Dean, Nursing and Health Sciences</w:t>
      </w:r>
    </w:p>
    <w:p w14:paraId="20104C3F" w14:textId="07E85386" w:rsidR="00AC5623" w:rsidRPr="00E53F9A" w:rsidRDefault="00AC5623" w:rsidP="00AC5623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Vacant – Assistant Dean of Nursing and Health Sciences </w:t>
      </w:r>
    </w:p>
    <w:p w14:paraId="0CE93C8D" w14:textId="7400E48B" w:rsidR="00C974E2" w:rsidRPr="00E53F9A" w:rsidRDefault="00247F26" w:rsidP="0046078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Kristin Sweeney – Dean, Business, Science, Technology &amp; Mathematics</w:t>
      </w:r>
      <w:r w:rsidR="0046078D" w:rsidRPr="00E53F9A">
        <w:rPr>
          <w:rFonts w:ascii="Arial" w:hAnsi="Arial" w:cs="Arial"/>
        </w:rPr>
        <w:tab/>
      </w:r>
    </w:p>
    <w:p w14:paraId="553E495B" w14:textId="69AFBFB4" w:rsidR="0046078D" w:rsidRPr="00E53F9A" w:rsidRDefault="0046078D" w:rsidP="0046078D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Tressa Stazinski – Director of Correctional Programs</w:t>
      </w:r>
    </w:p>
    <w:p w14:paraId="6AC4B1B4" w14:textId="4598E7FE" w:rsidR="00C974E2" w:rsidRPr="00E53F9A" w:rsidRDefault="00247F26" w:rsidP="0046078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Tiffany Parker – Executive Director, Office of Institutional Effectiveness</w:t>
      </w:r>
    </w:p>
    <w:p w14:paraId="16E24758" w14:textId="1B9637E6" w:rsidR="00C974E2" w:rsidRPr="00E53F9A" w:rsidRDefault="00247F26" w:rsidP="0046078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Fagan Forhan – Dean, K-12 Partnerships &amp; Civic Engagemen</w:t>
      </w:r>
      <w:r w:rsidR="0046078D" w:rsidRPr="00E53F9A">
        <w:rPr>
          <w:rFonts w:ascii="Arial" w:hAnsi="Arial" w:cs="Arial"/>
        </w:rPr>
        <w:t>t</w:t>
      </w:r>
    </w:p>
    <w:p w14:paraId="3843A292" w14:textId="77777777" w:rsidR="0046078D" w:rsidRPr="00E53F9A" w:rsidRDefault="0046078D" w:rsidP="0046078D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Sara Vettese – Assistant Dean, Early College &amp; Dual Enrollment</w:t>
      </w:r>
    </w:p>
    <w:p w14:paraId="16077C98" w14:textId="17933BEB" w:rsidR="0046078D" w:rsidRPr="00E53F9A" w:rsidRDefault="0046078D" w:rsidP="0046078D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David Thibault-Munoz – Director, Center for Civic Learning &amp; Community Engagement</w:t>
      </w:r>
    </w:p>
    <w:p w14:paraId="01D7C5AD" w14:textId="5BA54993" w:rsidR="00C974E2" w:rsidRPr="00E53F9A" w:rsidRDefault="00247F26" w:rsidP="0046078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Katelyn Robinson – Assistant Dean, Academic Affairs</w:t>
      </w:r>
    </w:p>
    <w:p w14:paraId="2A10DC88" w14:textId="67839273" w:rsidR="00C974E2" w:rsidRPr="00E53F9A" w:rsidRDefault="00247F26" w:rsidP="0046078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Richard Skinner – Sr. Staff Associate</w:t>
      </w:r>
    </w:p>
    <w:p w14:paraId="323B8292" w14:textId="22A8A329" w:rsidR="0046078D" w:rsidRPr="00E53F9A" w:rsidRDefault="0046078D" w:rsidP="0046078D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Malina Vongsamphanh – Administrative Assistant II</w:t>
      </w:r>
    </w:p>
    <w:p w14:paraId="63E90DEB" w14:textId="7CC3C502" w:rsidR="00C974E2" w:rsidRPr="00E53F9A" w:rsidRDefault="00247F26" w:rsidP="0046078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Kim Colangelo – Director of Learning Design &amp; Technology</w:t>
      </w:r>
    </w:p>
    <w:p w14:paraId="7EC7D944" w14:textId="29E87D4E" w:rsidR="00C974E2" w:rsidRPr="00E53F9A" w:rsidRDefault="00247F26" w:rsidP="0046078D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Annmarie Dumont – Instructional Designer</w:t>
      </w:r>
    </w:p>
    <w:p w14:paraId="7BE87CDD" w14:textId="32193453" w:rsidR="00AC5623" w:rsidRPr="00E53F9A" w:rsidRDefault="00AC5623" w:rsidP="00655B4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Access &amp; Transition</w:t>
      </w:r>
    </w:p>
    <w:p w14:paraId="18F4DCD2" w14:textId="4E603924" w:rsidR="00FA0989" w:rsidRPr="00E53F9A" w:rsidRDefault="00AC5623" w:rsidP="00655B44">
      <w:pPr>
        <w:pStyle w:val="ListBullet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53F9A">
        <w:rPr>
          <w:rFonts w:ascii="Arial" w:hAnsi="Arial" w:cs="Arial"/>
        </w:rPr>
        <w:t>Fagan Forhan</w:t>
      </w:r>
      <w:r w:rsidR="00FA0989" w:rsidRPr="00E53F9A">
        <w:rPr>
          <w:rFonts w:ascii="Arial" w:hAnsi="Arial" w:cs="Arial"/>
        </w:rPr>
        <w:t xml:space="preserve"> - Dean of K–12 Partnerships &amp; Civic Engagement</w:t>
      </w:r>
    </w:p>
    <w:p w14:paraId="1AA55033" w14:textId="793C3710" w:rsidR="00FA0989" w:rsidRPr="00E53F9A" w:rsidRDefault="00FA0989" w:rsidP="00655B44">
      <w:pPr>
        <w:pStyle w:val="ListBullet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E53F9A">
        <w:rPr>
          <w:rFonts w:ascii="Arial" w:hAnsi="Arial" w:cs="Arial"/>
        </w:rPr>
        <w:t>Tami Morin – Administrative Assistant I</w:t>
      </w:r>
    </w:p>
    <w:p w14:paraId="05A6FD4B" w14:textId="2150DD9F" w:rsidR="00FA0989" w:rsidRPr="00E53F9A" w:rsidRDefault="00FA0989" w:rsidP="00655B44">
      <w:pPr>
        <w:pStyle w:val="ListBullet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E53F9A">
        <w:rPr>
          <w:rFonts w:ascii="Arial" w:hAnsi="Arial" w:cs="Arial"/>
        </w:rPr>
        <w:t>Natalie Nelson – Staff Assistant K-12 Partnerships &amp; Public Affairs</w:t>
      </w:r>
    </w:p>
    <w:p w14:paraId="21B549B7" w14:textId="7D466B53" w:rsidR="00FA0989" w:rsidRDefault="00FA0989" w:rsidP="00655B44">
      <w:pPr>
        <w:pStyle w:val="ListBullet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E53F9A">
        <w:rPr>
          <w:rFonts w:ascii="Arial" w:hAnsi="Arial" w:cs="Arial"/>
        </w:rPr>
        <w:t>Jennifer Walsh – Senior Special Programs Coordinator (A &amp; T)</w:t>
      </w:r>
    </w:p>
    <w:p w14:paraId="74E2388D" w14:textId="00DD1814" w:rsidR="007434EA" w:rsidRPr="00E53F9A" w:rsidRDefault="007434EA" w:rsidP="00655B44">
      <w:pPr>
        <w:pStyle w:val="ListBullet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E53F9A">
        <w:rPr>
          <w:rFonts w:ascii="Arial" w:hAnsi="Arial" w:cs="Arial"/>
        </w:rPr>
        <w:t>Brandy Whitney</w:t>
      </w:r>
      <w:r>
        <w:rPr>
          <w:rFonts w:ascii="Arial" w:hAnsi="Arial" w:cs="Arial"/>
        </w:rPr>
        <w:t xml:space="preserve"> – Sr Special Programs Coordinator (MAIPSE Sr Coordinator)</w:t>
      </w:r>
    </w:p>
    <w:p w14:paraId="6EA74EBB" w14:textId="6B747519" w:rsidR="00FA0989" w:rsidRPr="00E53F9A" w:rsidRDefault="00FA0989" w:rsidP="00655B44">
      <w:pPr>
        <w:pStyle w:val="ListBullet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E53F9A">
        <w:rPr>
          <w:rFonts w:ascii="Arial" w:hAnsi="Arial" w:cs="Arial"/>
        </w:rPr>
        <w:t>Ramon Gonzalez – Senior Director of College Access</w:t>
      </w:r>
    </w:p>
    <w:p w14:paraId="67D9AC76" w14:textId="3EB9A319" w:rsidR="00FA0989" w:rsidRPr="00E53F9A" w:rsidRDefault="00FA0989" w:rsidP="00655B44">
      <w:pPr>
        <w:pStyle w:val="ListBullet"/>
        <w:numPr>
          <w:ilvl w:val="2"/>
          <w:numId w:val="19"/>
        </w:numPr>
        <w:spacing w:after="0" w:line="240" w:lineRule="auto"/>
        <w:rPr>
          <w:rFonts w:ascii="Arial" w:hAnsi="Arial" w:cs="Arial"/>
        </w:rPr>
      </w:pPr>
      <w:r w:rsidRPr="00E53F9A">
        <w:rPr>
          <w:rFonts w:ascii="Arial" w:hAnsi="Arial" w:cs="Arial"/>
        </w:rPr>
        <w:t>Peter Chirichiello – Director GEAR UP</w:t>
      </w:r>
    </w:p>
    <w:p w14:paraId="4E55BFA2" w14:textId="35A1C04D" w:rsidR="00FA0989" w:rsidRPr="00E53F9A" w:rsidRDefault="002F06D5" w:rsidP="00655B44">
      <w:pPr>
        <w:pStyle w:val="ListBullet"/>
        <w:numPr>
          <w:ilvl w:val="3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Rachelle Lappinen</w:t>
      </w:r>
      <w:r w:rsidR="00FA0989" w:rsidRPr="00E53F9A">
        <w:rPr>
          <w:rFonts w:ascii="Arial" w:hAnsi="Arial" w:cs="Arial"/>
        </w:rPr>
        <w:t xml:space="preserve"> – Assistant Director of GEAR UP</w:t>
      </w:r>
    </w:p>
    <w:p w14:paraId="5421FF6D" w14:textId="36E32F5C" w:rsidR="00FA0989" w:rsidRPr="00E53F9A" w:rsidRDefault="00FA0989" w:rsidP="00FA0989">
      <w:pPr>
        <w:pStyle w:val="ListBullet"/>
        <w:numPr>
          <w:ilvl w:val="4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William Coleman – Recruitment Counselor GEAR UP</w:t>
      </w:r>
    </w:p>
    <w:p w14:paraId="4C988809" w14:textId="22B0B753" w:rsidR="00FA0989" w:rsidRPr="00E53F9A" w:rsidRDefault="007434EA" w:rsidP="00FA0989">
      <w:pPr>
        <w:pStyle w:val="ListBullet"/>
        <w:numPr>
          <w:ilvl w:val="4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Norman Cole</w:t>
      </w:r>
      <w:r w:rsidR="00FA0989" w:rsidRPr="00E53F9A">
        <w:rPr>
          <w:rFonts w:ascii="Arial" w:hAnsi="Arial" w:cs="Arial"/>
        </w:rPr>
        <w:t xml:space="preserve"> – Recruitment Counselor GEAR UP</w:t>
      </w:r>
    </w:p>
    <w:p w14:paraId="0DB76088" w14:textId="4CC213CB" w:rsidR="00FA0989" w:rsidRPr="00E53F9A" w:rsidRDefault="00FA0989" w:rsidP="00FA0989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Monique Coulson – Director UBMS &amp; NCMTIS</w:t>
      </w:r>
    </w:p>
    <w:p w14:paraId="1FC08552" w14:textId="7C9DA7A2" w:rsidR="00FA0989" w:rsidRPr="00E53F9A" w:rsidRDefault="00FA0989" w:rsidP="00FA0989">
      <w:pPr>
        <w:pStyle w:val="ListBullet"/>
        <w:numPr>
          <w:ilvl w:val="3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Arissa DeVries - Recruitment Counselor (Trio Talent Search College Access Advisor)</w:t>
      </w:r>
    </w:p>
    <w:p w14:paraId="53CCA520" w14:textId="3ED4E1E7" w:rsidR="00FA0989" w:rsidRPr="00E53F9A" w:rsidRDefault="00FA0989" w:rsidP="00FA0989">
      <w:pPr>
        <w:pStyle w:val="ListBullet"/>
        <w:numPr>
          <w:ilvl w:val="3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Keith Farnsworth - Recruitment Counselor</w:t>
      </w:r>
    </w:p>
    <w:p w14:paraId="6231CC3B" w14:textId="7CBD23DB" w:rsidR="00FA0989" w:rsidRPr="00E53F9A" w:rsidRDefault="007434EA" w:rsidP="00FA0989">
      <w:pPr>
        <w:pStyle w:val="ListBullet"/>
        <w:numPr>
          <w:ilvl w:val="3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VACANT</w:t>
      </w:r>
      <w:r w:rsidR="00FA0989" w:rsidRPr="00E53F9A">
        <w:rPr>
          <w:rFonts w:ascii="Arial" w:hAnsi="Arial" w:cs="Arial"/>
        </w:rPr>
        <w:t>- Recruitment Counselor</w:t>
      </w:r>
    </w:p>
    <w:p w14:paraId="1D332801" w14:textId="332C0D95" w:rsidR="00FA0989" w:rsidRPr="00E53F9A" w:rsidRDefault="00FA0989" w:rsidP="00FA0989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LeniRae Martyn-Seidl - Recruitment Counselor</w:t>
      </w:r>
    </w:p>
    <w:p w14:paraId="115B9D5F" w14:textId="2E3B2774" w:rsidR="00FA0989" w:rsidRPr="00E53F9A" w:rsidRDefault="00FA0989" w:rsidP="00FA0989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Recruitment Counselor</w:t>
      </w:r>
    </w:p>
    <w:p w14:paraId="11F5F05E" w14:textId="748B04D1" w:rsidR="00FA0989" w:rsidRPr="00E53F9A" w:rsidRDefault="00FA0989" w:rsidP="00FA0989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Recruitment Counselor</w:t>
      </w:r>
    </w:p>
    <w:p w14:paraId="44CABA10" w14:textId="4EBEEA79" w:rsidR="00FA0989" w:rsidRPr="00E53F9A" w:rsidRDefault="00FA0989" w:rsidP="00FA0989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Recruitment Counselor</w:t>
      </w:r>
    </w:p>
    <w:p w14:paraId="73DD05FB" w14:textId="30BE5F19" w:rsidR="00FA0989" w:rsidRPr="00E53F9A" w:rsidRDefault="00FA0989" w:rsidP="00FA0989">
      <w:pPr>
        <w:pStyle w:val="ListBullet"/>
        <w:numPr>
          <w:ilvl w:val="1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Sara Vettese - Assistant Dean Early College &amp; Dual Enrollment</w:t>
      </w:r>
    </w:p>
    <w:p w14:paraId="3CD9FA3C" w14:textId="6701EF1D" w:rsidR="00FA0989" w:rsidRPr="00E53F9A" w:rsidRDefault="00CB06E3" w:rsidP="00FA0989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Vacant</w:t>
      </w:r>
      <w:r w:rsidR="00FA0989" w:rsidRPr="00E53F9A">
        <w:rPr>
          <w:rFonts w:ascii="Arial" w:hAnsi="Arial" w:cs="Arial"/>
        </w:rPr>
        <w:t xml:space="preserve"> - Academic </w:t>
      </w:r>
      <w:r w:rsidR="00655B44" w:rsidRPr="00E53F9A">
        <w:rPr>
          <w:rFonts w:ascii="Arial" w:hAnsi="Arial" w:cs="Arial"/>
        </w:rPr>
        <w:t>Coordinator (</w:t>
      </w:r>
      <w:r w:rsidR="00FA0989" w:rsidRPr="00E53F9A">
        <w:rPr>
          <w:rFonts w:ascii="Arial" w:hAnsi="Arial" w:cs="Arial"/>
        </w:rPr>
        <w:t>Coordinator of Dual Enrollment &amp; Early College)</w:t>
      </w:r>
    </w:p>
    <w:p w14:paraId="37DC4F13" w14:textId="64F7D7C4" w:rsidR="00FA0989" w:rsidRPr="00E53F9A" w:rsidRDefault="00655B44" w:rsidP="00655B44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Cara Newton - Academic Coordinator</w:t>
      </w:r>
    </w:p>
    <w:p w14:paraId="73381BA2" w14:textId="1838C829" w:rsidR="00655B44" w:rsidRPr="00E53F9A" w:rsidRDefault="00655B44" w:rsidP="00655B44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Sharmese Gunn - Academic Coordinator</w:t>
      </w:r>
    </w:p>
    <w:p w14:paraId="64353A35" w14:textId="0577D00D" w:rsidR="00655B44" w:rsidRPr="00E53F9A" w:rsidRDefault="00655B44" w:rsidP="00655B44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Erika Puccio - Academic Counselor Early College &amp; Dual Enrollment</w:t>
      </w:r>
    </w:p>
    <w:p w14:paraId="1FBA049B" w14:textId="6BB27091" w:rsidR="00655B44" w:rsidRPr="00E53F9A" w:rsidRDefault="00655B44" w:rsidP="00655B44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Jessica Shea - Academic Counselor</w:t>
      </w:r>
    </w:p>
    <w:p w14:paraId="7A3D8AF7" w14:textId="14CF810C" w:rsidR="00655B44" w:rsidRPr="00E53F9A" w:rsidRDefault="00655B44" w:rsidP="00655B44">
      <w:pPr>
        <w:pStyle w:val="ListBullet"/>
        <w:numPr>
          <w:ilvl w:val="2"/>
          <w:numId w:val="19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Sandy Tavares - Academic Counselor Dual Enrollment &amp; Early College Programs</w:t>
      </w:r>
    </w:p>
    <w:p w14:paraId="2743384F" w14:textId="77777777" w:rsidR="00D72CE7" w:rsidRPr="00E53F9A" w:rsidRDefault="00D72CE7" w:rsidP="00D72CE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53E366A8" w14:textId="3FCEF98E" w:rsidR="00D72CE7" w:rsidRPr="00E53F9A" w:rsidRDefault="00D72CE7" w:rsidP="00D72CE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Advising, Career and Transfer (ACT)</w:t>
      </w:r>
    </w:p>
    <w:p w14:paraId="46C9C5BC" w14:textId="7A85BCCF" w:rsidR="00D72CE7" w:rsidRPr="00E53F9A" w:rsidRDefault="00D72CE7" w:rsidP="00D72CE7">
      <w:pPr>
        <w:pStyle w:val="ListBullet"/>
        <w:numPr>
          <w:ilvl w:val="0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Sara Williams – Director of Advising and Student SUCCESS</w:t>
      </w:r>
    </w:p>
    <w:p w14:paraId="363ADF77" w14:textId="1EA2D932" w:rsidR="00D72CE7" w:rsidRPr="00E53F9A" w:rsidRDefault="00D72CE7" w:rsidP="00D72CE7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Gwendalynn Budzinski - Administrative Assistant I THRIVE Center</w:t>
      </w:r>
    </w:p>
    <w:p w14:paraId="200930CC" w14:textId="7ACD056C" w:rsidR="00D72CE7" w:rsidRPr="00E53F9A" w:rsidRDefault="00D72CE7" w:rsidP="00D72CE7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Nicholas Colello – Associate Director of Advising &amp; Student SUCCESS</w:t>
      </w:r>
    </w:p>
    <w:p w14:paraId="041C87FE" w14:textId="7347468F" w:rsidR="00D72CE7" w:rsidRPr="00E53F9A" w:rsidRDefault="00ED2576" w:rsidP="00D72CE7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Melissa Walter – Clerk IV</w:t>
      </w:r>
    </w:p>
    <w:p w14:paraId="7CE262B0" w14:textId="64CFB37F" w:rsidR="00D72CE7" w:rsidRPr="00E53F9A" w:rsidRDefault="00D72CE7" w:rsidP="00D72CE7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Erin Basler – Clerk IV</w:t>
      </w:r>
    </w:p>
    <w:p w14:paraId="3D19C879" w14:textId="42DE408E" w:rsidR="00D72CE7" w:rsidRPr="00E53F9A" w:rsidRDefault="00301D9E" w:rsidP="00D72CE7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Dawn Babineau - Academic Counselor</w:t>
      </w:r>
    </w:p>
    <w:p w14:paraId="3DBB75C7" w14:textId="107064F8" w:rsidR="00301D9E" w:rsidRPr="00E53F9A" w:rsidRDefault="00301D9E" w:rsidP="00D72CE7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Linda Scullane - Academic Counselor</w:t>
      </w:r>
    </w:p>
    <w:p w14:paraId="1F3511E1" w14:textId="044181D6" w:rsidR="00301D9E" w:rsidRPr="00E53F9A" w:rsidRDefault="00301D9E" w:rsidP="00D72CE7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Alondra Pichardo Rosario - Academic Counselor</w:t>
      </w:r>
    </w:p>
    <w:p w14:paraId="2723055A" w14:textId="0C7AC592" w:rsidR="00301D9E" w:rsidRPr="00E53F9A" w:rsidRDefault="00301D9E" w:rsidP="00D72CE7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Shannon Ward-Leighton - Academic Counselor</w:t>
      </w:r>
    </w:p>
    <w:p w14:paraId="3CA683B9" w14:textId="288631A8" w:rsidR="00301D9E" w:rsidRPr="00E53F9A" w:rsidRDefault="00301D9E" w:rsidP="00D72CE7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Tracey Betts-Sarefield - Academic Counselor</w:t>
      </w:r>
    </w:p>
    <w:p w14:paraId="09273FA5" w14:textId="442F94A6" w:rsidR="00301D9E" w:rsidRPr="00E53F9A" w:rsidRDefault="00301D9E" w:rsidP="00D72CE7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Elaine Murray - Academic Counselor</w:t>
      </w:r>
    </w:p>
    <w:p w14:paraId="37953D4A" w14:textId="23955942" w:rsidR="00301D9E" w:rsidRPr="00E53F9A" w:rsidRDefault="00301D9E" w:rsidP="00D72CE7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Lyne Rodriguez - Academic Counselor</w:t>
      </w:r>
    </w:p>
    <w:p w14:paraId="62661001" w14:textId="383C83FA" w:rsidR="00301D9E" w:rsidRPr="00E53F9A" w:rsidRDefault="00301D9E" w:rsidP="00301D9E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Marcello Erickson - Academic Counselor/LGBTQIA Success Advisor</w:t>
      </w:r>
    </w:p>
    <w:p w14:paraId="5DD2FCA3" w14:textId="58101237" w:rsidR="00301D9E" w:rsidRPr="00E53F9A" w:rsidRDefault="00301D9E" w:rsidP="00301D9E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Theresa Kacian - Academic Coordinator THRIVE</w:t>
      </w:r>
    </w:p>
    <w:p w14:paraId="7545DCA0" w14:textId="4DB2EDFA" w:rsidR="00301D9E" w:rsidRPr="00E53F9A" w:rsidRDefault="00301D9E" w:rsidP="00301D9E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Shelby Bourisk - Academic Coordinator</w:t>
      </w:r>
    </w:p>
    <w:p w14:paraId="1C2240A4" w14:textId="249D488A" w:rsidR="00301D9E" w:rsidRPr="00E53F9A" w:rsidRDefault="00301D9E" w:rsidP="00301D9E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Holly Kreidler-Phaneuf - Academic Coordinator THRIVE</w:t>
      </w:r>
    </w:p>
    <w:p w14:paraId="05353EF6" w14:textId="35146B37" w:rsidR="00301D9E" w:rsidRPr="00E53F9A" w:rsidRDefault="00301D9E" w:rsidP="00301D9E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Jannette Mendez-Cardona - Academic Coordinator</w:t>
      </w:r>
    </w:p>
    <w:p w14:paraId="28802560" w14:textId="1F9AE945" w:rsidR="00301D9E" w:rsidRPr="00E53F9A" w:rsidRDefault="00301D9E" w:rsidP="00301D9E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Caryn Zelazo - Academic Coordinator</w:t>
      </w:r>
    </w:p>
    <w:p w14:paraId="63297E99" w14:textId="42262EC5" w:rsidR="00301D9E" w:rsidRPr="00E53F9A" w:rsidRDefault="00301D9E" w:rsidP="00301D9E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Sharon Rivers - Coordinator Transfer Affairs</w:t>
      </w:r>
    </w:p>
    <w:p w14:paraId="3307256C" w14:textId="77777777" w:rsidR="00301D9E" w:rsidRPr="00E53F9A" w:rsidRDefault="00301D9E" w:rsidP="00301D9E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3629B936" w14:textId="442C4A3F" w:rsidR="00301D9E" w:rsidRPr="00E53F9A" w:rsidRDefault="00301D9E" w:rsidP="00301D9E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 xml:space="preserve">Adult Education </w:t>
      </w:r>
    </w:p>
    <w:p w14:paraId="50892009" w14:textId="3EA8B4ED" w:rsidR="00301D9E" w:rsidRPr="00E53F9A" w:rsidRDefault="00301D9E" w:rsidP="00301D9E">
      <w:pPr>
        <w:pStyle w:val="ListBullet"/>
        <w:numPr>
          <w:ilvl w:val="0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Adam Duggan - Vice President Lifelong Learning &amp; Workforce Development</w:t>
      </w:r>
    </w:p>
    <w:p w14:paraId="635257EC" w14:textId="594083C8" w:rsidR="00301D9E" w:rsidRPr="00E53F9A" w:rsidRDefault="00301D9E" w:rsidP="00301D9E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Kimberly Kayser – Academic Coordinator</w:t>
      </w:r>
    </w:p>
    <w:p w14:paraId="454689AC" w14:textId="37556581" w:rsidR="00301D9E" w:rsidRPr="00E53F9A" w:rsidRDefault="00301D9E" w:rsidP="00301D9E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– Career Development Counselor</w:t>
      </w:r>
    </w:p>
    <w:p w14:paraId="11393CE2" w14:textId="382E47E2" w:rsidR="00301D9E" w:rsidRPr="00E53F9A" w:rsidRDefault="00301D9E" w:rsidP="00301D9E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Sarah Macaloney - Associate Director Adult Education</w:t>
      </w:r>
    </w:p>
    <w:p w14:paraId="6ED156EE" w14:textId="78AEC0B8" w:rsidR="00301D9E" w:rsidRPr="00E53F9A" w:rsidRDefault="00301D9E" w:rsidP="00301D9E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Debbie Jimenez - Administrative Assistant I</w:t>
      </w:r>
    </w:p>
    <w:p w14:paraId="06A84EC2" w14:textId="794A569D" w:rsidR="00301D9E" w:rsidRPr="00E53F9A" w:rsidRDefault="00301D9E" w:rsidP="00301D9E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Katelyn O’Neil - Sr. Learning Specialist</w:t>
      </w:r>
    </w:p>
    <w:p w14:paraId="40C806FD" w14:textId="1915F1C4" w:rsidR="00266926" w:rsidRPr="00E53F9A" w:rsidRDefault="00266926" w:rsidP="00266926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Alisa Scott - Coordinator Returning Adults Center</w:t>
      </w:r>
    </w:p>
    <w:p w14:paraId="6DA437F9" w14:textId="04B3C9B6" w:rsidR="00266926" w:rsidRPr="00E53F9A" w:rsidRDefault="00266926" w:rsidP="00266926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Coordinator Returning Adults Center</w:t>
      </w:r>
    </w:p>
    <w:p w14:paraId="433A338C" w14:textId="4ACB2F18" w:rsidR="00266926" w:rsidRPr="00E53F9A" w:rsidRDefault="00266926" w:rsidP="00266926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Coordinator Returning Adults Center</w:t>
      </w:r>
    </w:p>
    <w:p w14:paraId="71236E08" w14:textId="77777777" w:rsidR="00266926" w:rsidRPr="00E53F9A" w:rsidRDefault="00266926" w:rsidP="00266926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Coordinator Returning Adults Center</w:t>
      </w:r>
    </w:p>
    <w:p w14:paraId="30420E18" w14:textId="6B792D68" w:rsidR="00266926" w:rsidRPr="00E53F9A" w:rsidRDefault="00266926" w:rsidP="00266926">
      <w:pPr>
        <w:pStyle w:val="ListBullet"/>
        <w:numPr>
          <w:ilvl w:val="1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Kijah Gordon - Assistant VP Lifelong Learning &amp; Workforce Development</w:t>
      </w:r>
    </w:p>
    <w:p w14:paraId="19F11AAF" w14:textId="7843E9A6" w:rsidR="00266926" w:rsidRPr="00E53F9A" w:rsidRDefault="00266926" w:rsidP="00266926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Betsy Johnston - Director MassLINKS Academic Services and Postsecondary Pathways</w:t>
      </w:r>
    </w:p>
    <w:p w14:paraId="71E82C7C" w14:textId="5F3E388B" w:rsidR="003339AA" w:rsidRDefault="003339AA" w:rsidP="003339AA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Robin Curley </w:t>
      </w:r>
      <w:r>
        <w:rPr>
          <w:rFonts w:ascii="Arial" w:hAnsi="Arial" w:cs="Arial"/>
        </w:rPr>
        <w:t>–</w:t>
      </w:r>
      <w:r w:rsidRPr="00E53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Associate Director of MassLINKS Academic Services</w:t>
      </w:r>
    </w:p>
    <w:p w14:paraId="2DF623A4" w14:textId="77777777" w:rsidR="007434EA" w:rsidRPr="00E53F9A" w:rsidRDefault="007434EA" w:rsidP="007434EA">
      <w:pPr>
        <w:pStyle w:val="ListBullet"/>
        <w:numPr>
          <w:ilvl w:val="4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Daisy Novoa - Sr. Learning Specialist</w:t>
      </w:r>
    </w:p>
    <w:p w14:paraId="6CA38097" w14:textId="77777777" w:rsidR="007434EA" w:rsidRPr="00E53F9A" w:rsidRDefault="007434EA" w:rsidP="007434EA">
      <w:pPr>
        <w:pStyle w:val="ListBullet"/>
        <w:numPr>
          <w:ilvl w:val="4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Caitlin Eddings - Sr. Learning Specialist</w:t>
      </w:r>
    </w:p>
    <w:p w14:paraId="3BF7E804" w14:textId="67C7C125" w:rsidR="007434EA" w:rsidRPr="007434EA" w:rsidRDefault="007434EA" w:rsidP="007434EA">
      <w:pPr>
        <w:pStyle w:val="ListBullet"/>
        <w:numPr>
          <w:ilvl w:val="4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Joshua Felch - Sr. Learning Specialist</w:t>
      </w:r>
    </w:p>
    <w:p w14:paraId="16F7A7F9" w14:textId="7B2E7C4D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Herby Louis - Sr. Learning Specialist</w:t>
      </w:r>
    </w:p>
    <w:p w14:paraId="12D4CFA2" w14:textId="4E2DEB84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Liam O’Brien - Sr. Learning Specialist</w:t>
      </w:r>
    </w:p>
    <w:p w14:paraId="6DE2419C" w14:textId="62BB459A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Laurianne McHenry - Sr. Learning Specialist</w:t>
      </w:r>
    </w:p>
    <w:p w14:paraId="111217A8" w14:textId="7EDBD0EA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Rachel La Russo - Sr. Learning Specialist</w:t>
      </w:r>
    </w:p>
    <w:p w14:paraId="319EE1B6" w14:textId="0CD5A6AF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Nicole Vasquez - Sr. Learning Specialist</w:t>
      </w:r>
    </w:p>
    <w:p w14:paraId="66D108DC" w14:textId="636023D5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Nadia Abdulmagid - Sr. Learning Specialist</w:t>
      </w:r>
    </w:p>
    <w:p w14:paraId="2B8B7096" w14:textId="7035C3BC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Olivia Timothy - Sr. Learning Specialist</w:t>
      </w:r>
    </w:p>
    <w:p w14:paraId="6C7D2B13" w14:textId="3B791730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Erin Gianetti - Sr. Learning Specialist</w:t>
      </w:r>
    </w:p>
    <w:p w14:paraId="7F8AB1C2" w14:textId="37530822" w:rsidR="00266926" w:rsidRPr="00E53F9A" w:rsidRDefault="00266926" w:rsidP="00266926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Colleen Clark - Executive Director of Workforce Development &amp; Community Education</w:t>
      </w:r>
    </w:p>
    <w:p w14:paraId="28E20811" w14:textId="7933C0E0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Meghan Severance - Associate Director of Workforce Development</w:t>
      </w:r>
    </w:p>
    <w:p w14:paraId="0085A8A8" w14:textId="1B0CABC4" w:rsidR="00266926" w:rsidRPr="00E53F9A" w:rsidRDefault="00266926" w:rsidP="00266926">
      <w:pPr>
        <w:pStyle w:val="ListBullet"/>
        <w:numPr>
          <w:ilvl w:val="4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Michele Goderre - Coordinator Returning Adult Center</w:t>
      </w:r>
    </w:p>
    <w:p w14:paraId="63723BB6" w14:textId="6A0AC378" w:rsidR="00266926" w:rsidRPr="00E53F9A" w:rsidRDefault="00266926" w:rsidP="00266926">
      <w:pPr>
        <w:pStyle w:val="ListBullet"/>
        <w:numPr>
          <w:ilvl w:val="4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Theodora Twumasi-Ankrah - Coordinator Returning Adult Center</w:t>
      </w:r>
    </w:p>
    <w:p w14:paraId="3D97B902" w14:textId="2738B7F9" w:rsidR="00266926" w:rsidRPr="00E53F9A" w:rsidRDefault="00266926" w:rsidP="00266926">
      <w:pPr>
        <w:pStyle w:val="ListBullet"/>
        <w:numPr>
          <w:ilvl w:val="4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Kristi Bruwer - Senior Special Programs Coordinator</w:t>
      </w:r>
    </w:p>
    <w:p w14:paraId="2202285A" w14:textId="23F97668" w:rsidR="00266926" w:rsidRPr="00E53F9A" w:rsidRDefault="00266926" w:rsidP="00266926">
      <w:pPr>
        <w:pStyle w:val="ListBullet"/>
        <w:numPr>
          <w:ilvl w:val="4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Deborah Allain-Thomas - Workforce Access &amp; Education Program Manager</w:t>
      </w:r>
    </w:p>
    <w:p w14:paraId="507BB184" w14:textId="237859A4" w:rsidR="00266926" w:rsidRPr="00E53F9A" w:rsidRDefault="00266926" w:rsidP="00266926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Amanda Clark - Director MassLINKS Enrollment and IT Systems Management</w:t>
      </w:r>
    </w:p>
    <w:p w14:paraId="1CCCF98A" w14:textId="1813AD83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Lisa Tirado Matos - Administrative Assistant I</w:t>
      </w:r>
    </w:p>
    <w:p w14:paraId="43F40FB6" w14:textId="76F37D4E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Cassandra Peltola - Sr. Learning Specialist</w:t>
      </w:r>
    </w:p>
    <w:p w14:paraId="07C0FF8B" w14:textId="3F10F8C0" w:rsidR="00266926" w:rsidRPr="00E53F9A" w:rsidRDefault="00266926" w:rsidP="00266926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MassLINKS Evening Program Manager</w:t>
      </w:r>
    </w:p>
    <w:p w14:paraId="3969977C" w14:textId="1E0D4F02" w:rsidR="00266926" w:rsidRPr="00E53F9A" w:rsidRDefault="007434EA" w:rsidP="009B034B">
      <w:pPr>
        <w:pStyle w:val="ListBullet"/>
        <w:numPr>
          <w:ilvl w:val="3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Patrcia Sanchez</w:t>
      </w:r>
      <w:r w:rsidR="009B034B" w:rsidRPr="00E53F9A">
        <w:rPr>
          <w:rFonts w:ascii="Arial" w:hAnsi="Arial" w:cs="Arial"/>
        </w:rPr>
        <w:t xml:space="preserve"> - Sr. Learning Specialist</w:t>
      </w:r>
      <w:r>
        <w:rPr>
          <w:rFonts w:ascii="Arial" w:hAnsi="Arial" w:cs="Arial"/>
        </w:rPr>
        <w:t xml:space="preserve"> (MassLINKS Digital Literacy Instructor)</w:t>
      </w:r>
    </w:p>
    <w:p w14:paraId="1FC2F84C" w14:textId="39F07441" w:rsidR="00266926" w:rsidRPr="00E53F9A" w:rsidRDefault="00266926" w:rsidP="00266926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Heidi Wharton - Coordinator Returning Adult Center</w:t>
      </w:r>
    </w:p>
    <w:p w14:paraId="5D59F53B" w14:textId="437254A5" w:rsidR="00266926" w:rsidRPr="00E53F9A" w:rsidRDefault="00266926" w:rsidP="00266926">
      <w:pPr>
        <w:pStyle w:val="ListBullet"/>
        <w:numPr>
          <w:ilvl w:val="2"/>
          <w:numId w:val="20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Associate Director Workforce Access &amp; Education Health &amp; Social Services</w:t>
      </w:r>
    </w:p>
    <w:p w14:paraId="48D04EEB" w14:textId="77777777" w:rsidR="009B034B" w:rsidRPr="00E53F9A" w:rsidRDefault="009B034B" w:rsidP="009B034B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3B8E55C" w14:textId="48447AB0" w:rsidR="009B034B" w:rsidRPr="00E53F9A" w:rsidRDefault="009B034B" w:rsidP="009B034B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Business, Science, Technology &amp; Math</w:t>
      </w:r>
    </w:p>
    <w:p w14:paraId="5C22C238" w14:textId="0E9099D0" w:rsidR="009B034B" w:rsidRPr="00E53F9A" w:rsidRDefault="009B034B" w:rsidP="009B034B">
      <w:pPr>
        <w:pStyle w:val="ListBullet"/>
        <w:numPr>
          <w:ilvl w:val="0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Kristin Sweeney – Dean Business, Science, Technology &amp; Math</w:t>
      </w:r>
    </w:p>
    <w:p w14:paraId="546A573E" w14:textId="3D03DF7F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Sophia Nunn - Administrative Assistant II</w:t>
      </w:r>
    </w:p>
    <w:p w14:paraId="55923FB9" w14:textId="29721449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Ashley Fletcher - Administrative Assistant II Automotive Tech Program</w:t>
      </w:r>
    </w:p>
    <w:p w14:paraId="266A7B20" w14:textId="0498EC23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Jennifer Crandall - Laboratory Technician II Gardner</w:t>
      </w:r>
    </w:p>
    <w:p w14:paraId="2ED8763C" w14:textId="4A65E6BB" w:rsidR="009B034B" w:rsidRPr="00E53F9A" w:rsidRDefault="009B034B" w:rsidP="009B034B">
      <w:pPr>
        <w:pStyle w:val="ListBullet"/>
        <w:numPr>
          <w:ilvl w:val="2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Samantha Johnson - Laboratory Technician I</w:t>
      </w:r>
    </w:p>
    <w:p w14:paraId="0FE5DACD" w14:textId="0E8224C6" w:rsidR="009B034B" w:rsidRPr="00E53F9A" w:rsidRDefault="009B034B" w:rsidP="009B034B">
      <w:pPr>
        <w:pStyle w:val="ListBullet"/>
        <w:numPr>
          <w:ilvl w:val="2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Elaina McDowell - Laboratory Technician I</w:t>
      </w:r>
    </w:p>
    <w:p w14:paraId="1BD5667E" w14:textId="4A904710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Eric Almeida - Professor/Automotive</w:t>
      </w:r>
    </w:p>
    <w:p w14:paraId="3C187634" w14:textId="695C0A63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John Pignataro - Assistant Professor Automotive Technology</w:t>
      </w:r>
    </w:p>
    <w:p w14:paraId="376EE8BE" w14:textId="682CF4D4" w:rsidR="009B034B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James Siciliano - Instructor/Automotive Technology</w:t>
      </w:r>
    </w:p>
    <w:p w14:paraId="4296907A" w14:textId="36D9978D" w:rsidR="00D73C71" w:rsidRPr="00E53F9A" w:rsidRDefault="00D73C71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Brian Roche - Automotive Technology Lab Technician I</w:t>
      </w:r>
    </w:p>
    <w:p w14:paraId="22F2E9F7" w14:textId="41C54799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Tressa Stazinski – Director of Correctional Programs</w:t>
      </w:r>
    </w:p>
    <w:p w14:paraId="06190BE3" w14:textId="70642069" w:rsidR="009B034B" w:rsidRPr="00E53F9A" w:rsidRDefault="009B034B" w:rsidP="009B034B">
      <w:pPr>
        <w:pStyle w:val="ListBullet"/>
        <w:numPr>
          <w:ilvl w:val="2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Anthony Semidey - Special Program Coordinator, Prison Program</w:t>
      </w:r>
    </w:p>
    <w:p w14:paraId="42BB1390" w14:textId="17333502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Lara Dowland - Professor/Biotechnology</w:t>
      </w:r>
    </w:p>
    <w:p w14:paraId="6CF81B80" w14:textId="3F2AD78E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Anitha Alanthadka - Assistant Professor/Chemistry</w:t>
      </w:r>
    </w:p>
    <w:p w14:paraId="27EF887B" w14:textId="573296EA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Tina Wilson - Professor/Computer Information Systems</w:t>
      </w:r>
    </w:p>
    <w:p w14:paraId="5276769D" w14:textId="6DA89818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Mikayla Cohen - Assistant Professor/Computer Information Systems</w:t>
      </w:r>
    </w:p>
    <w:p w14:paraId="5F9E2812" w14:textId="62F8624F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Israt Jahan - Assistant Professor/Computer Information Systems</w:t>
      </w:r>
    </w:p>
    <w:p w14:paraId="53D9FC4D" w14:textId="7C67124D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Carrie Arnold - Professor/Biology</w:t>
      </w:r>
    </w:p>
    <w:p w14:paraId="48F06845" w14:textId="23F80646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Heather Conn - Professor/Biology</w:t>
      </w:r>
    </w:p>
    <w:p w14:paraId="3B7BB2B3" w14:textId="40780075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William LeFrancois - Professor/Biology</w:t>
      </w:r>
    </w:p>
    <w:p w14:paraId="2AF39DA8" w14:textId="38A4DA41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Lisa Naze - Professor/Biology</w:t>
      </w:r>
    </w:p>
    <w:p w14:paraId="2154D65C" w14:textId="250C3944" w:rsidR="009B034B" w:rsidRPr="00E53F9A" w:rsidRDefault="009B034B" w:rsidP="009B034B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George LoCascio - Assistant Professor/Natural Resources</w:t>
      </w:r>
    </w:p>
    <w:p w14:paraId="7E214A51" w14:textId="50AB8E5E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Stephanie Pollard - Associate Professor/Math</w:t>
      </w:r>
    </w:p>
    <w:p w14:paraId="62C79A8C" w14:textId="390E353E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Festus Kiprono - Professor/Math</w:t>
      </w:r>
    </w:p>
    <w:p w14:paraId="10396D4A" w14:textId="3C946C51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Thomas Valletta - Associate Professor/Math</w:t>
      </w:r>
    </w:p>
    <w:p w14:paraId="6973C0A2" w14:textId="1F4544CF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Peter Olszak - Professor Math/Physics</w:t>
      </w:r>
    </w:p>
    <w:p w14:paraId="64481682" w14:textId="2C68D03D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Jeffery Thompson - Associate Professor/Math Physics</w:t>
      </w:r>
    </w:p>
    <w:p w14:paraId="2606A2C2" w14:textId="23753CDF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Hyeju Kim - Assistant Professor/Math</w:t>
      </w:r>
    </w:p>
    <w:p w14:paraId="4579A38E" w14:textId="641E5819" w:rsidR="00975C29" w:rsidRPr="00E53F9A" w:rsidRDefault="00975C29" w:rsidP="00975C2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Campus Police &amp; Public Safety</w:t>
      </w:r>
    </w:p>
    <w:p w14:paraId="12AC32BC" w14:textId="2448A9A1" w:rsidR="00975C29" w:rsidRPr="00E53F9A" w:rsidRDefault="00975C29" w:rsidP="00975C29">
      <w:pPr>
        <w:pStyle w:val="ListBullet"/>
        <w:numPr>
          <w:ilvl w:val="0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Melissa Croteau – Chief of Police and Public Safety</w:t>
      </w:r>
    </w:p>
    <w:p w14:paraId="29E6B42F" w14:textId="6AD96E67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Taryne Swan – Administrative Assistant I</w:t>
      </w:r>
    </w:p>
    <w:p w14:paraId="27737272" w14:textId="6279332E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James Halkola - Campus Police Officer III</w:t>
      </w:r>
    </w:p>
    <w:p w14:paraId="3D5CA9D4" w14:textId="38E92B62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David Aukstikalnis - Campus Police Officer I</w:t>
      </w:r>
    </w:p>
    <w:p w14:paraId="442045D7" w14:textId="4135EE6C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Michael Oduro - Campus Police Officer I</w:t>
      </w:r>
    </w:p>
    <w:p w14:paraId="59535555" w14:textId="71E03F9C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Timothy Pare - Campus Police Officer I</w:t>
      </w:r>
    </w:p>
    <w:p w14:paraId="63BF4951" w14:textId="1AA56E89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Megan Schultze - Campus Police Officer I</w:t>
      </w:r>
    </w:p>
    <w:p w14:paraId="568A3680" w14:textId="793A1F56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Christopher Stewart - Institutional Security Officer III  </w:t>
      </w:r>
    </w:p>
    <w:p w14:paraId="296AA936" w14:textId="77777777" w:rsidR="00975C29" w:rsidRPr="00E53F9A" w:rsidRDefault="00975C29" w:rsidP="00975C2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Ronald Miller - Institutional Security Officer III  </w:t>
      </w:r>
    </w:p>
    <w:p w14:paraId="054BEC54" w14:textId="77777777" w:rsidR="00975C29" w:rsidRPr="00E53F9A" w:rsidRDefault="00975C29" w:rsidP="00975C2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FCE3EE5" w14:textId="21EF779F" w:rsidR="00975C29" w:rsidRPr="00E53F9A" w:rsidRDefault="00975C29" w:rsidP="00975C2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The Center for Civic Learning</w:t>
      </w:r>
      <w:r w:rsidR="006E492A" w:rsidRPr="00E53F9A">
        <w:rPr>
          <w:rFonts w:ascii="Arial" w:hAnsi="Arial" w:cs="Arial"/>
          <w:b/>
          <w:bCs/>
          <w:sz w:val="28"/>
          <w:szCs w:val="28"/>
        </w:rPr>
        <w:t xml:space="preserve"> &amp; Community Engagement</w:t>
      </w:r>
    </w:p>
    <w:p w14:paraId="217A33D4" w14:textId="70911618" w:rsidR="006E492A" w:rsidRPr="00E53F9A" w:rsidRDefault="006E492A" w:rsidP="006E492A">
      <w:pPr>
        <w:pStyle w:val="ListBullet"/>
        <w:numPr>
          <w:ilvl w:val="0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Fagan Forhan – Dean K-12 Partnerships and Civic Engagement</w:t>
      </w:r>
    </w:p>
    <w:p w14:paraId="4BC83442" w14:textId="60BCFF91" w:rsidR="006E492A" w:rsidRPr="00E53F9A" w:rsidRDefault="006E492A" w:rsidP="006E492A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Tami Morin – Administrative Assistant I</w:t>
      </w:r>
    </w:p>
    <w:p w14:paraId="5B5A3A8E" w14:textId="7FCC5389" w:rsidR="006E492A" w:rsidRPr="00E53F9A" w:rsidRDefault="006E492A" w:rsidP="006E492A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David Thibault-Munoz - Director/Center for Civic Learning and Community Engagement</w:t>
      </w:r>
    </w:p>
    <w:p w14:paraId="0C63AC20" w14:textId="26291663" w:rsidR="006E492A" w:rsidRPr="00E53F9A" w:rsidRDefault="006E492A" w:rsidP="006E492A">
      <w:pPr>
        <w:pStyle w:val="ListBullet"/>
        <w:numPr>
          <w:ilvl w:val="2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Katlin Bosworth - Assistant Coordinator of Student Activities (Assistant Coordinator of Civic Engagement)</w:t>
      </w:r>
    </w:p>
    <w:p w14:paraId="1B1CCE96" w14:textId="41677A02" w:rsidR="006E492A" w:rsidRPr="00E53F9A" w:rsidRDefault="006E492A" w:rsidP="006E492A">
      <w:pPr>
        <w:pStyle w:val="ListBullet"/>
        <w:numPr>
          <w:ilvl w:val="2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Rachel Vargeletis-Peguero - Assistant Director Brewer Center for Civic Learning &amp; Community Engagement</w:t>
      </w:r>
    </w:p>
    <w:p w14:paraId="10B0B2B6" w14:textId="77777777" w:rsidR="00870E39" w:rsidRPr="00E53F9A" w:rsidRDefault="00870E39" w:rsidP="00870E3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69C0F2C" w14:textId="2C17BC59" w:rsidR="00870E39" w:rsidRPr="00E53F9A" w:rsidRDefault="00870E39" w:rsidP="00870E3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College Business Office</w:t>
      </w:r>
    </w:p>
    <w:p w14:paraId="1665BED8" w14:textId="6F8BE1AA" w:rsidR="00870E39" w:rsidRPr="00E53F9A" w:rsidRDefault="00870E39" w:rsidP="00870E39">
      <w:pPr>
        <w:pStyle w:val="ListBullet"/>
        <w:numPr>
          <w:ilvl w:val="0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Jay Bry – Vice President of Finance and Administration</w:t>
      </w:r>
    </w:p>
    <w:p w14:paraId="191471C8" w14:textId="501B67B0" w:rsidR="00870E39" w:rsidRPr="00E53F9A" w:rsidRDefault="00870E39" w:rsidP="00870E3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Mary McKenzie - BANNER Project Manager (Temporary)</w:t>
      </w:r>
    </w:p>
    <w:p w14:paraId="42A4BC8E" w14:textId="4420651F" w:rsidR="00870E39" w:rsidRPr="00E53F9A" w:rsidRDefault="00870E39" w:rsidP="00870E39">
      <w:pPr>
        <w:pStyle w:val="ListBullet"/>
        <w:numPr>
          <w:ilvl w:val="1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Joshua Burton - Assistant Vice President of Finance and Administration</w:t>
      </w:r>
    </w:p>
    <w:p w14:paraId="49F601C2" w14:textId="1E33637B" w:rsidR="00870E39" w:rsidRPr="00E53F9A" w:rsidRDefault="00870E39" w:rsidP="00870E39">
      <w:pPr>
        <w:pStyle w:val="ListBullet"/>
        <w:numPr>
          <w:ilvl w:val="2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Carin Bullis - Director of Budgeting, Analysis &amp; Administration</w:t>
      </w:r>
    </w:p>
    <w:p w14:paraId="1BA9AE3E" w14:textId="47F6AB75" w:rsidR="00870E39" w:rsidRPr="00E53F9A" w:rsidRDefault="00870E39" w:rsidP="00870E39">
      <w:pPr>
        <w:pStyle w:val="ListBullet"/>
        <w:numPr>
          <w:ilvl w:val="3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Matthew Ogonowski - Buyer III</w:t>
      </w:r>
    </w:p>
    <w:p w14:paraId="29AC1DDE" w14:textId="1BEED69A" w:rsidR="00870E39" w:rsidRPr="00E53F9A" w:rsidRDefault="00870E39" w:rsidP="00870E39">
      <w:pPr>
        <w:pStyle w:val="ListBullet"/>
        <w:numPr>
          <w:ilvl w:val="3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Donna Toothaker - Accountant III</w:t>
      </w:r>
    </w:p>
    <w:p w14:paraId="33808E07" w14:textId="7B6CE0B6" w:rsidR="00870E39" w:rsidRPr="00E53F9A" w:rsidRDefault="00870E39" w:rsidP="00870E39">
      <w:pPr>
        <w:pStyle w:val="ListBullet"/>
        <w:numPr>
          <w:ilvl w:val="3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William Hunt - Accountant I</w:t>
      </w:r>
    </w:p>
    <w:p w14:paraId="5A45A8C7" w14:textId="234E0B1F" w:rsidR="00870E39" w:rsidRPr="00E53F9A" w:rsidRDefault="00870E39" w:rsidP="003339AA">
      <w:pPr>
        <w:pStyle w:val="ListBullet"/>
        <w:numPr>
          <w:ilvl w:val="2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Darleen LeGrand - Director of Accounting &amp; Financial Reporting</w:t>
      </w:r>
    </w:p>
    <w:p w14:paraId="113EC491" w14:textId="22EB5E50" w:rsidR="00870E39" w:rsidRDefault="00870E39" w:rsidP="003339AA">
      <w:pPr>
        <w:pStyle w:val="ListBullet"/>
        <w:numPr>
          <w:ilvl w:val="3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Joseph Bourgeois - Senior Accountant</w:t>
      </w:r>
    </w:p>
    <w:p w14:paraId="0F7A175F" w14:textId="005ED2F1" w:rsidR="003339AA" w:rsidRPr="003339AA" w:rsidRDefault="003339AA" w:rsidP="003339AA">
      <w:pPr>
        <w:pStyle w:val="ListBullet"/>
        <w:numPr>
          <w:ilvl w:val="4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Phebe Shippy - Accountant III</w:t>
      </w:r>
    </w:p>
    <w:p w14:paraId="709424F9" w14:textId="1F2D6CAB" w:rsidR="00870E39" w:rsidRPr="00E53F9A" w:rsidRDefault="00870E39" w:rsidP="003339AA">
      <w:pPr>
        <w:pStyle w:val="ListBullet"/>
        <w:numPr>
          <w:ilvl w:val="3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Kimberly Cassin - Accountant V</w:t>
      </w:r>
    </w:p>
    <w:p w14:paraId="1B4A46AF" w14:textId="3302C9A4" w:rsidR="00870E39" w:rsidRPr="00E53F9A" w:rsidRDefault="00870E39" w:rsidP="003339AA">
      <w:pPr>
        <w:pStyle w:val="ListBullet"/>
        <w:numPr>
          <w:ilvl w:val="3"/>
          <w:numId w:val="21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Accountant I</w:t>
      </w:r>
    </w:p>
    <w:p w14:paraId="56614A03" w14:textId="77777777" w:rsidR="00870E39" w:rsidRPr="00E53F9A" w:rsidRDefault="00870E39" w:rsidP="00870E3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57D24AF" w14:textId="028D05E3" w:rsidR="00870E39" w:rsidRPr="00E53F9A" w:rsidRDefault="00870E39" w:rsidP="00870E3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Dental Program</w:t>
      </w:r>
    </w:p>
    <w:p w14:paraId="44CE3F6E" w14:textId="5AFB6D6A" w:rsidR="00870E39" w:rsidRPr="00E53F9A" w:rsidRDefault="00870E39" w:rsidP="00870E39">
      <w:pPr>
        <w:pStyle w:val="ListBullet"/>
        <w:numPr>
          <w:ilvl w:val="0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Kimberly Shea – Dean of Nursing and Health Sciences</w:t>
      </w:r>
    </w:p>
    <w:p w14:paraId="1B0C00BB" w14:textId="7BE3557B" w:rsidR="00870E39" w:rsidRPr="00E53F9A" w:rsidRDefault="00870E39" w:rsidP="00870E39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Zulma Torres - Administrative Assistant II</w:t>
      </w:r>
    </w:p>
    <w:p w14:paraId="22FF0DBD" w14:textId="6E709D6C" w:rsidR="00870E39" w:rsidRPr="00E53F9A" w:rsidRDefault="00870E39" w:rsidP="00870E39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Brenda Highlands - Associate Professor Dental Hygiene</w:t>
      </w:r>
    </w:p>
    <w:p w14:paraId="45AD01F4" w14:textId="0EA4A39E" w:rsidR="00870E39" w:rsidRPr="00E53F9A" w:rsidRDefault="00870E39" w:rsidP="00870E39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Kristina Sanders - Assistant Professor Dental Hygiene</w:t>
      </w:r>
    </w:p>
    <w:p w14:paraId="0543496E" w14:textId="77777777" w:rsidR="00870E39" w:rsidRPr="00E53F9A" w:rsidRDefault="00870E39" w:rsidP="00870E3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1F4A123" w14:textId="020D5E44" w:rsidR="00870E39" w:rsidRPr="00E53F9A" w:rsidRDefault="00870E39" w:rsidP="00870E3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Dining Services</w:t>
      </w:r>
    </w:p>
    <w:p w14:paraId="751B98A4" w14:textId="0A0F67B1" w:rsidR="00870E39" w:rsidRPr="00E53F9A" w:rsidRDefault="00870E39" w:rsidP="00870E39">
      <w:pPr>
        <w:pStyle w:val="ListBullet"/>
        <w:numPr>
          <w:ilvl w:val="0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Kyle LeGrand – </w:t>
      </w:r>
      <w:r w:rsidR="003339AA">
        <w:rPr>
          <w:rFonts w:ascii="Arial" w:hAnsi="Arial" w:cs="Arial"/>
        </w:rPr>
        <w:t>Director of Food Services</w:t>
      </w:r>
    </w:p>
    <w:p w14:paraId="1F67721D" w14:textId="6BFF92CB" w:rsidR="00870E39" w:rsidRPr="00E53F9A" w:rsidRDefault="00ED2576" w:rsidP="00870E39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VACANT</w:t>
      </w:r>
      <w:r w:rsidR="00870E39" w:rsidRPr="00E53F9A">
        <w:rPr>
          <w:rFonts w:ascii="Arial" w:hAnsi="Arial" w:cs="Arial"/>
        </w:rPr>
        <w:t xml:space="preserve"> - Cook II</w:t>
      </w:r>
    </w:p>
    <w:p w14:paraId="27ACAEA3" w14:textId="111BDC32" w:rsidR="00870E39" w:rsidRPr="00E53F9A" w:rsidRDefault="00870E39" w:rsidP="00870E39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Krystal Robichaud - Cook II</w:t>
      </w:r>
    </w:p>
    <w:p w14:paraId="1800EC3D" w14:textId="6F8B6026" w:rsidR="00870E39" w:rsidRDefault="00870E39" w:rsidP="00870E39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Joshua Robichaud - Cook I</w:t>
      </w:r>
    </w:p>
    <w:p w14:paraId="03EA8F67" w14:textId="77777777" w:rsidR="00CF6138" w:rsidRDefault="00CF6138" w:rsidP="00CF6138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52B6969" w14:textId="77777777" w:rsidR="00CF6138" w:rsidRPr="00E53F9A" w:rsidRDefault="00CF6138" w:rsidP="00CF6138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D77D5F6" w14:textId="77777777" w:rsidR="00CF6138" w:rsidRPr="00E53F9A" w:rsidRDefault="00CF6138" w:rsidP="00CF6138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Enrollment Management</w:t>
      </w:r>
    </w:p>
    <w:p w14:paraId="1957F8BD" w14:textId="77777777" w:rsidR="00CF6138" w:rsidRPr="00E53F9A" w:rsidRDefault="00CF6138" w:rsidP="00CF6138">
      <w:pPr>
        <w:pStyle w:val="ListBullet"/>
        <w:numPr>
          <w:ilvl w:val="0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Marcia Rosbury-Henne - Vice President Enrollment Management</w:t>
      </w:r>
    </w:p>
    <w:p w14:paraId="5EEE313E" w14:textId="77777777" w:rsidR="00CF6138" w:rsidRPr="00E53F9A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VACANT</w:t>
      </w:r>
      <w:r w:rsidRPr="00E53F9A">
        <w:rPr>
          <w:rFonts w:ascii="Arial" w:hAnsi="Arial" w:cs="Arial"/>
        </w:rPr>
        <w:t xml:space="preserve"> - Administrative Assistant II</w:t>
      </w:r>
    </w:p>
    <w:p w14:paraId="72E3F568" w14:textId="77777777" w:rsidR="00CF6138" w:rsidRPr="00E53F9A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Rhonda Bettez - Administrative Assistant II</w:t>
      </w:r>
    </w:p>
    <w:p w14:paraId="2E4A877A" w14:textId="77777777" w:rsidR="00CF6138" w:rsidRPr="00E53F9A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Michelle Contey - Academic Coordinator</w:t>
      </w:r>
    </w:p>
    <w:p w14:paraId="7C3C0DFC" w14:textId="77777777" w:rsidR="00CF6138" w:rsidRPr="00E53F9A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Jose Mangual - Academic Coordinator</w:t>
      </w:r>
    </w:p>
    <w:p w14:paraId="6C6F8672" w14:textId="77777777" w:rsidR="00CF6138" w:rsidRPr="00E53F9A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Sara Williams - Director of Advising &amp; Student SUCCESS</w:t>
      </w:r>
    </w:p>
    <w:p w14:paraId="0D85C74B" w14:textId="77777777" w:rsidR="00CF6138" w:rsidRDefault="00CF6138" w:rsidP="00CF613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Nicholas Colello - Associate Director of Advising and Student SUCCESS</w:t>
      </w:r>
    </w:p>
    <w:p w14:paraId="603B2FBB" w14:textId="77777777" w:rsidR="00CF6138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Eric Johnson </w:t>
      </w:r>
      <w:r>
        <w:rPr>
          <w:rFonts w:ascii="Arial" w:hAnsi="Arial" w:cs="Arial"/>
        </w:rPr>
        <w:t>–</w:t>
      </w:r>
      <w:r w:rsidRPr="00E53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Director of Enrollment Management Technology</w:t>
      </w:r>
    </w:p>
    <w:p w14:paraId="7B1F0B2C" w14:textId="77777777" w:rsidR="0082133E" w:rsidRPr="00E53F9A" w:rsidRDefault="0082133E" w:rsidP="0082133E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Christina Richardson - Associate Director of Student Financial Services Information Systems</w:t>
      </w:r>
    </w:p>
    <w:p w14:paraId="7D9FEB9E" w14:textId="1EF85CDB" w:rsidR="0082133E" w:rsidRPr="0082133E" w:rsidRDefault="0082133E" w:rsidP="0082133E">
      <w:pPr>
        <w:pStyle w:val="ListBullet"/>
        <w:numPr>
          <w:ilvl w:val="3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Eileen Cote - Administrative Assistant II</w:t>
      </w:r>
    </w:p>
    <w:p w14:paraId="59A30E92" w14:textId="77777777" w:rsidR="00CF6138" w:rsidRDefault="00CF6138" w:rsidP="00CF613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Sonya Prince </w:t>
      </w:r>
      <w:r>
        <w:rPr>
          <w:rFonts w:ascii="Arial" w:hAnsi="Arial" w:cs="Arial"/>
        </w:rPr>
        <w:t>–</w:t>
      </w:r>
      <w:r w:rsidRPr="00E53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Coordinator of Admissions</w:t>
      </w:r>
    </w:p>
    <w:p w14:paraId="23E47ED8" w14:textId="77777777" w:rsidR="0082133E" w:rsidRPr="00E53F9A" w:rsidRDefault="0082133E" w:rsidP="0082133E">
      <w:pPr>
        <w:pStyle w:val="ListBullet"/>
        <w:numPr>
          <w:ilvl w:val="3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Barbara Thurber - </w:t>
      </w:r>
      <w:r>
        <w:rPr>
          <w:rFonts w:ascii="Arial" w:hAnsi="Arial" w:cs="Arial"/>
        </w:rPr>
        <w:t>Administrative Assistant I</w:t>
      </w:r>
    </w:p>
    <w:p w14:paraId="0FE2E702" w14:textId="77777777" w:rsidR="0082133E" w:rsidRPr="00E53F9A" w:rsidRDefault="0082133E" w:rsidP="0082133E">
      <w:pPr>
        <w:pStyle w:val="ListBullet"/>
        <w:numPr>
          <w:ilvl w:val="3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Bradley Parsons - Clerk IV</w:t>
      </w:r>
    </w:p>
    <w:p w14:paraId="399BAA64" w14:textId="7006F818" w:rsidR="0082133E" w:rsidRPr="0082133E" w:rsidRDefault="0082133E" w:rsidP="0082133E">
      <w:pPr>
        <w:pStyle w:val="ListBullet"/>
        <w:numPr>
          <w:ilvl w:val="3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Jessica Martinez - Clerk IV (Enrollment Management / Admissions Leominster Campus</w:t>
      </w:r>
    </w:p>
    <w:p w14:paraId="5F72D79F" w14:textId="77777777" w:rsidR="00CF6138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Emma Zink – Associate Director of Admissions</w:t>
      </w:r>
    </w:p>
    <w:p w14:paraId="19B0E220" w14:textId="77777777" w:rsidR="0082133E" w:rsidRPr="00E53F9A" w:rsidRDefault="0082133E" w:rsidP="0082133E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Marcus Williams - </w:t>
      </w:r>
      <w:r>
        <w:rPr>
          <w:rFonts w:ascii="Arial" w:hAnsi="Arial" w:cs="Arial"/>
        </w:rPr>
        <w:t>Admissions</w:t>
      </w:r>
      <w:r w:rsidRPr="00E53F9A">
        <w:rPr>
          <w:rFonts w:ascii="Arial" w:hAnsi="Arial" w:cs="Arial"/>
        </w:rPr>
        <w:t xml:space="preserve"> Coordinator</w:t>
      </w:r>
    </w:p>
    <w:p w14:paraId="31DFB75F" w14:textId="77777777" w:rsidR="0082133E" w:rsidRPr="00E53F9A" w:rsidRDefault="0082133E" w:rsidP="0082133E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Kurtis Graeff - Senior Admissions Counselor</w:t>
      </w:r>
    </w:p>
    <w:p w14:paraId="6475E3CB" w14:textId="6637C87E" w:rsidR="0082133E" w:rsidRPr="0082133E" w:rsidRDefault="0082133E" w:rsidP="0082133E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Michelle Mahoney - Sr. Admissions Counselor</w:t>
      </w:r>
    </w:p>
    <w:p w14:paraId="3847149A" w14:textId="77777777" w:rsidR="00CF6138" w:rsidRPr="007C3E14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7C3E14">
        <w:rPr>
          <w:rFonts w:ascii="Arial" w:hAnsi="Arial" w:cs="Arial"/>
        </w:rPr>
        <w:t xml:space="preserve">Sarah Dorsey - Director of </w:t>
      </w:r>
      <w:r>
        <w:rPr>
          <w:rFonts w:ascii="Arial" w:hAnsi="Arial" w:cs="Arial"/>
        </w:rPr>
        <w:t>Enrollment and Marketing Resources</w:t>
      </w:r>
    </w:p>
    <w:p w14:paraId="19EE16E3" w14:textId="77777777" w:rsidR="00CF6138" w:rsidRPr="00ED2576" w:rsidRDefault="00CF6138" w:rsidP="00CF6138">
      <w:pPr>
        <w:pStyle w:val="ListBullet"/>
        <w:numPr>
          <w:ilvl w:val="0"/>
          <w:numId w:val="27"/>
        </w:numPr>
        <w:rPr>
          <w:rFonts w:ascii="Arial" w:hAnsi="Arial" w:cs="Arial"/>
        </w:rPr>
      </w:pPr>
      <w:r w:rsidRPr="00ED2576">
        <w:rPr>
          <w:rFonts w:ascii="Arial" w:hAnsi="Arial" w:cs="Arial"/>
        </w:rPr>
        <w:t>Robyn Butterfield - Sr. Special Programs Coordinator</w:t>
      </w:r>
    </w:p>
    <w:p w14:paraId="5DF0CC1E" w14:textId="77777777" w:rsidR="00CF6138" w:rsidRPr="00E53F9A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Stephanie England - Director of Marketing</w:t>
      </w:r>
      <w:r>
        <w:rPr>
          <w:rFonts w:ascii="Arial" w:hAnsi="Arial" w:cs="Arial"/>
        </w:rPr>
        <w:t xml:space="preserve"> and Communications</w:t>
      </w:r>
    </w:p>
    <w:p w14:paraId="79D389F0" w14:textId="77777777" w:rsidR="00CF6138" w:rsidRDefault="00CF6138" w:rsidP="00CF613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Lori Adams - Reproduction Services Supervisor</w:t>
      </w:r>
    </w:p>
    <w:p w14:paraId="435FC3BC" w14:textId="77777777" w:rsidR="00CF6138" w:rsidRPr="00E53F9A" w:rsidRDefault="00CF6138" w:rsidP="00CF613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Melanie Castro De Rosa – Offset Duplicating Machine Operator</w:t>
      </w:r>
    </w:p>
    <w:p w14:paraId="4BE4CD67" w14:textId="77777777" w:rsidR="00CF6138" w:rsidRPr="00E53F9A" w:rsidRDefault="00CF6138" w:rsidP="00CF613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Nijole Carignan - Associate Director Public Relations &amp; Communications</w:t>
      </w:r>
    </w:p>
    <w:p w14:paraId="23A8B48C" w14:textId="77777777" w:rsidR="00CF6138" w:rsidRDefault="00CF6138" w:rsidP="00CF613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Michelle Carpenter - Coordinator of College Graphics</w:t>
      </w:r>
    </w:p>
    <w:p w14:paraId="1A232751" w14:textId="77777777" w:rsidR="00CF6138" w:rsidRDefault="00CF6138" w:rsidP="00CF613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Kiel Szivos </w:t>
      </w:r>
      <w:r>
        <w:rPr>
          <w:rFonts w:ascii="Arial" w:hAnsi="Arial" w:cs="Arial"/>
        </w:rPr>
        <w:t>–</w:t>
      </w:r>
      <w:r w:rsidRPr="00E53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Director of Career Development</w:t>
      </w:r>
    </w:p>
    <w:p w14:paraId="51A81AB4" w14:textId="3D6E98A9" w:rsidR="00CF6138" w:rsidRPr="00E53F9A" w:rsidRDefault="00CF6138" w:rsidP="00CF613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Lori Leclair </w:t>
      </w:r>
      <w:r w:rsidR="0082133E">
        <w:rPr>
          <w:rFonts w:ascii="Arial" w:hAnsi="Arial" w:cs="Arial"/>
        </w:rPr>
        <w:t>–</w:t>
      </w:r>
      <w:r w:rsidRPr="00E53F9A">
        <w:rPr>
          <w:rFonts w:ascii="Arial" w:hAnsi="Arial" w:cs="Arial"/>
        </w:rPr>
        <w:t xml:space="preserve"> C</w:t>
      </w:r>
      <w:r w:rsidR="0082133E">
        <w:rPr>
          <w:rFonts w:ascii="Arial" w:hAnsi="Arial" w:cs="Arial"/>
        </w:rPr>
        <w:t>oordinator Career Plan and Placement</w:t>
      </w:r>
    </w:p>
    <w:p w14:paraId="1258D68C" w14:textId="77777777" w:rsidR="00CF6138" w:rsidRPr="00E53F9A" w:rsidRDefault="00CF6138" w:rsidP="00CF6138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92886DF" w14:textId="77777777" w:rsidR="003B0F97" w:rsidRPr="00E53F9A" w:rsidRDefault="003B0F97" w:rsidP="003B0F9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459A750" w14:textId="3096C17D" w:rsidR="003B0F97" w:rsidRPr="00E53F9A" w:rsidRDefault="003B0F97" w:rsidP="003B0F9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 xml:space="preserve">Facilities Management </w:t>
      </w:r>
    </w:p>
    <w:p w14:paraId="13944073" w14:textId="26A6436F" w:rsidR="003B0F97" w:rsidRPr="00E53F9A" w:rsidRDefault="003B0F97" w:rsidP="003B0F97">
      <w:pPr>
        <w:pStyle w:val="ListBullet"/>
        <w:numPr>
          <w:ilvl w:val="0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Glen Fox - Executive Director Facilities Management</w:t>
      </w:r>
    </w:p>
    <w:p w14:paraId="6C5FF343" w14:textId="46751A28" w:rsidR="003B0F97" w:rsidRPr="00E53F9A" w:rsidRDefault="003B0F97" w:rsidP="003B0F97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Sarah Bolden </w:t>
      </w:r>
      <w:r w:rsidR="003339AA">
        <w:rPr>
          <w:rFonts w:ascii="Arial" w:hAnsi="Arial" w:cs="Arial"/>
        </w:rPr>
        <w:t>–</w:t>
      </w:r>
      <w:r w:rsidRPr="00E53F9A">
        <w:rPr>
          <w:rFonts w:ascii="Arial" w:hAnsi="Arial" w:cs="Arial"/>
        </w:rPr>
        <w:t xml:space="preserve"> </w:t>
      </w:r>
      <w:r w:rsidR="003339AA">
        <w:rPr>
          <w:rFonts w:ascii="Arial" w:hAnsi="Arial" w:cs="Arial"/>
        </w:rPr>
        <w:t>Capital Planning and Project Manager</w:t>
      </w:r>
    </w:p>
    <w:p w14:paraId="07E42D1F" w14:textId="3662302D" w:rsidR="00E62748" w:rsidRPr="00E53F9A" w:rsidRDefault="003B0F97" w:rsidP="00E6274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Stephanie Kennelly - Clerk IV</w:t>
      </w:r>
      <w:r w:rsidR="00E62748" w:rsidRPr="00E62748">
        <w:rPr>
          <w:rFonts w:ascii="Arial" w:hAnsi="Arial" w:cs="Arial"/>
        </w:rPr>
        <w:t xml:space="preserve"> </w:t>
      </w:r>
      <w:r w:rsidR="00E62748" w:rsidRPr="00E53F9A">
        <w:rPr>
          <w:rFonts w:ascii="Arial" w:hAnsi="Arial" w:cs="Arial"/>
        </w:rPr>
        <w:t>Norman Boudreau - Utility Plant Operator- Specialty Electrical</w:t>
      </w:r>
    </w:p>
    <w:p w14:paraId="57A3A513" w14:textId="77777777" w:rsidR="00E62748" w:rsidRPr="00E53F9A" w:rsidRDefault="00E62748" w:rsidP="00E6274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Donald Giardino - Building Maintenance Supervisor I</w:t>
      </w:r>
    </w:p>
    <w:p w14:paraId="3C00A730" w14:textId="77777777" w:rsidR="00E62748" w:rsidRPr="00E53F9A" w:rsidRDefault="00E62748" w:rsidP="00E6274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Jason Brunelle - Utility Plant Operator- Specialty Plumbing</w:t>
      </w:r>
    </w:p>
    <w:p w14:paraId="001ABBC0" w14:textId="00F6DAD0" w:rsidR="00E62748" w:rsidRPr="00E53F9A" w:rsidRDefault="00E62748" w:rsidP="00E6274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Brandon Prichard</w:t>
      </w:r>
      <w:r w:rsidRPr="00E53F9A">
        <w:rPr>
          <w:rFonts w:ascii="Arial" w:hAnsi="Arial" w:cs="Arial"/>
        </w:rPr>
        <w:t xml:space="preserve"> - Utility Plant Operator</w:t>
      </w:r>
      <w:r>
        <w:rPr>
          <w:rFonts w:ascii="Arial" w:hAnsi="Arial" w:cs="Arial"/>
        </w:rPr>
        <w:t>/HVAC</w:t>
      </w:r>
    </w:p>
    <w:p w14:paraId="1CA16A07" w14:textId="77777777" w:rsidR="00E62748" w:rsidRPr="00E53F9A" w:rsidRDefault="00E62748" w:rsidP="00E62748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Dana Plamondon - Utility Plant Operator - HVAC Specialty</w:t>
      </w:r>
    </w:p>
    <w:p w14:paraId="0B1FF557" w14:textId="037F729A" w:rsidR="003B0F97" w:rsidRPr="00E53F9A" w:rsidRDefault="00E62748" w:rsidP="003B0F97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Nathan Corbett – Director of Facilities Management</w:t>
      </w:r>
    </w:p>
    <w:p w14:paraId="199EFACD" w14:textId="76F4E605" w:rsidR="003B0F97" w:rsidRPr="00E53F9A" w:rsidRDefault="003B0F97" w:rsidP="00E6274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John Bergeron - Building Maintenance Supervisor II</w:t>
      </w:r>
    </w:p>
    <w:p w14:paraId="4718EDC5" w14:textId="30B66415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Mark Clark Jr - Maintainer I</w:t>
      </w:r>
    </w:p>
    <w:p w14:paraId="037213EB" w14:textId="4B89A5A0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Chelsea Coppenrath - Maintainer II</w:t>
      </w:r>
    </w:p>
    <w:p w14:paraId="50081456" w14:textId="3F918F51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Andrew Hood - Maintainer I</w:t>
      </w:r>
    </w:p>
    <w:p w14:paraId="374DACA1" w14:textId="337D4F8A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Daniel Minty - Maintainer I</w:t>
      </w:r>
    </w:p>
    <w:p w14:paraId="4FA7D094" w14:textId="32502072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Steven Penney - Maintainer II</w:t>
      </w:r>
    </w:p>
    <w:p w14:paraId="6CB4DC68" w14:textId="67DE2445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Neil Thomas - Maintainer II</w:t>
      </w:r>
    </w:p>
    <w:p w14:paraId="50ED8518" w14:textId="23A00596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Paul Valila - Maintainer II</w:t>
      </w:r>
    </w:p>
    <w:p w14:paraId="08E4EBC9" w14:textId="69F9498C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Brandon Williams - Maintainer I</w:t>
      </w:r>
    </w:p>
    <w:p w14:paraId="38A1D37A" w14:textId="0522A236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Ana Contreras - Maintainer II</w:t>
      </w:r>
    </w:p>
    <w:p w14:paraId="7E6BE852" w14:textId="2E3DECFC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Eleanor Gauthier - Maintainer II</w:t>
      </w:r>
    </w:p>
    <w:p w14:paraId="150F5189" w14:textId="6BE140A6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William Land, Jr. - Maintainer III</w:t>
      </w:r>
    </w:p>
    <w:p w14:paraId="52FF5DDC" w14:textId="6FDD6798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Travis Monahan - Maintainer II</w:t>
      </w:r>
    </w:p>
    <w:p w14:paraId="663A1100" w14:textId="4E978B94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Christopher Starbard - Maintainer III</w:t>
      </w:r>
    </w:p>
    <w:p w14:paraId="755D5BA9" w14:textId="075578DA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Robert Thomas - Maintainer I</w:t>
      </w:r>
    </w:p>
    <w:p w14:paraId="1D3CF425" w14:textId="5517C50E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Josue Velez - Maintainer II</w:t>
      </w:r>
    </w:p>
    <w:p w14:paraId="7F710395" w14:textId="6A8578D6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Gardner Wood - Maintainer II</w:t>
      </w:r>
    </w:p>
    <w:p w14:paraId="40CEBBE3" w14:textId="4AA3B1F5" w:rsidR="003B0F97" w:rsidRPr="00E53F9A" w:rsidRDefault="003B0F97" w:rsidP="00E6274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Laurene Minns - Storekeeper IV</w:t>
      </w:r>
    </w:p>
    <w:p w14:paraId="5C008AC9" w14:textId="15F5385E" w:rsidR="003B0F97" w:rsidRPr="00E53F9A" w:rsidRDefault="003B0F97" w:rsidP="003B0F97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Chad Charbonneau - Mail Clerk III</w:t>
      </w:r>
    </w:p>
    <w:p w14:paraId="7E1DB4BA" w14:textId="6730EA73" w:rsidR="003B0F97" w:rsidRPr="00E53F9A" w:rsidRDefault="003B0F97" w:rsidP="00E6274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Alan Cumming – Forester</w:t>
      </w:r>
    </w:p>
    <w:p w14:paraId="6BF5AC5D" w14:textId="297F300F" w:rsidR="003B0F97" w:rsidRPr="00E53F9A" w:rsidRDefault="003B0F97" w:rsidP="00E6274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Daniel McMilleon - Maintenance Equipment Operator II</w:t>
      </w:r>
    </w:p>
    <w:p w14:paraId="75B6CEA9" w14:textId="6C7DA545" w:rsidR="003B0F97" w:rsidRPr="00E53F9A" w:rsidRDefault="003B0F97" w:rsidP="00E62748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Leonard Charbonneau - Building Maintenance Supervisor I</w:t>
      </w:r>
    </w:p>
    <w:p w14:paraId="7FFBB715" w14:textId="77777777" w:rsidR="00ED2576" w:rsidRPr="00E53F9A" w:rsidRDefault="00ED2576" w:rsidP="00ED2576">
      <w:pPr>
        <w:pStyle w:val="ListBullet"/>
        <w:numPr>
          <w:ilvl w:val="0"/>
          <w:numId w:val="0"/>
        </w:numPr>
        <w:ind w:left="2160"/>
        <w:rPr>
          <w:rFonts w:ascii="Arial" w:hAnsi="Arial" w:cs="Arial"/>
        </w:rPr>
      </w:pPr>
    </w:p>
    <w:p w14:paraId="1C3D3852" w14:textId="77777777" w:rsidR="005207D3" w:rsidRPr="00E53F9A" w:rsidRDefault="005207D3" w:rsidP="005207D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FFC598C" w14:textId="4C1601D5" w:rsidR="005207D3" w:rsidRPr="00E53F9A" w:rsidRDefault="005207D3" w:rsidP="005207D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Finance and Administration</w:t>
      </w:r>
    </w:p>
    <w:p w14:paraId="5CBF9750" w14:textId="0ABF9DFD" w:rsidR="005207D3" w:rsidRPr="00E53F9A" w:rsidRDefault="005207D3" w:rsidP="005207D3">
      <w:pPr>
        <w:pStyle w:val="ListBullet"/>
        <w:numPr>
          <w:ilvl w:val="0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Jay Bry - Vice President Finance &amp; Administration</w:t>
      </w:r>
    </w:p>
    <w:p w14:paraId="0975BDA9" w14:textId="2DFF87C9" w:rsidR="005207D3" w:rsidRPr="00E53F9A" w:rsidRDefault="005207D3" w:rsidP="005207D3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Contracted Services College Bookstore</w:t>
      </w:r>
    </w:p>
    <w:p w14:paraId="098CEB69" w14:textId="1CF03892" w:rsidR="005207D3" w:rsidRPr="00E53F9A" w:rsidRDefault="005207D3" w:rsidP="005207D3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Glen Fox - Executive Director Facilities Management</w:t>
      </w:r>
    </w:p>
    <w:p w14:paraId="269D6122" w14:textId="237CAA20" w:rsidR="005207D3" w:rsidRPr="00E53F9A" w:rsidRDefault="005207D3" w:rsidP="005207D3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Mary McKenzie - Banner Project Manager (Temporary)</w:t>
      </w:r>
    </w:p>
    <w:p w14:paraId="4869946F" w14:textId="5683CB71" w:rsidR="005207D3" w:rsidRPr="00E53F9A" w:rsidRDefault="005207D3" w:rsidP="005207D3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Joshua Burton - Assistant Vice President Finance and Administration</w:t>
      </w:r>
    </w:p>
    <w:p w14:paraId="132363CF" w14:textId="7DE7438E" w:rsidR="005207D3" w:rsidRDefault="005207D3" w:rsidP="005207D3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Carin Bullis - Director of Budgeting, Analysis &amp; Administration</w:t>
      </w:r>
    </w:p>
    <w:p w14:paraId="66B94932" w14:textId="7BB3B4D0" w:rsidR="003339AA" w:rsidRPr="003339AA" w:rsidRDefault="003339AA" w:rsidP="003339AA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Darleen Legrand - Director of Accounting &amp; Financial Reporting</w:t>
      </w:r>
    </w:p>
    <w:p w14:paraId="20814526" w14:textId="04134118" w:rsidR="005207D3" w:rsidRPr="00E53F9A" w:rsidRDefault="005207D3" w:rsidP="005207D3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Jason Snoonian - Director Mount Fitness</w:t>
      </w:r>
    </w:p>
    <w:p w14:paraId="43A25D80" w14:textId="77777777" w:rsidR="005207D3" w:rsidRPr="00E53F9A" w:rsidRDefault="005207D3" w:rsidP="005207D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424BBDD" w14:textId="2A7B12F5" w:rsidR="005207D3" w:rsidRPr="00E53F9A" w:rsidRDefault="005207D3" w:rsidP="005207D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Human Resources</w:t>
      </w:r>
    </w:p>
    <w:p w14:paraId="77EA96A5" w14:textId="3C1439C1" w:rsidR="005207D3" w:rsidRPr="00E53F9A" w:rsidRDefault="005207D3" w:rsidP="005207D3">
      <w:pPr>
        <w:pStyle w:val="ListBullet"/>
        <w:numPr>
          <w:ilvl w:val="0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Peter Sennett – Vice President of Human Resources, Payroll and Affirmative Action Officer/Title IX Coordinator </w:t>
      </w:r>
    </w:p>
    <w:p w14:paraId="4BF986AD" w14:textId="1F5DB967" w:rsidR="005207D3" w:rsidRPr="00E53F9A" w:rsidRDefault="005207D3" w:rsidP="005207D3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Katelyn Nelson-Kamau – Staff Assistant </w:t>
      </w:r>
    </w:p>
    <w:p w14:paraId="7EE02CD8" w14:textId="28FD3782" w:rsidR="005207D3" w:rsidRPr="00E53F9A" w:rsidRDefault="005207D3" w:rsidP="005207D3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Donna Bouchard – Director of Payroll</w:t>
      </w:r>
    </w:p>
    <w:p w14:paraId="69AF86AD" w14:textId="0E50E566" w:rsidR="005207D3" w:rsidRPr="00E53F9A" w:rsidRDefault="005207D3" w:rsidP="005207D3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Amie Hamel – Associate Director of Payroll</w:t>
      </w:r>
    </w:p>
    <w:p w14:paraId="6D512BB0" w14:textId="300C6B3D" w:rsidR="005207D3" w:rsidRPr="00E53F9A" w:rsidRDefault="005207D3" w:rsidP="005207D3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Kimberly Clark – Human Resources Specialist</w:t>
      </w:r>
    </w:p>
    <w:p w14:paraId="6D49B404" w14:textId="33018D7A" w:rsidR="005207D3" w:rsidRPr="00E53F9A" w:rsidRDefault="005207D3" w:rsidP="005207D3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Beth Austin – Director of Human Resources &amp; Compliance</w:t>
      </w:r>
    </w:p>
    <w:p w14:paraId="21692D29" w14:textId="03870381" w:rsidR="005207D3" w:rsidRPr="00E53F9A" w:rsidRDefault="005207D3" w:rsidP="005207D3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Rocco Mammone – Human Resources Generalist</w:t>
      </w:r>
    </w:p>
    <w:p w14:paraId="6544E85D" w14:textId="306169D6" w:rsidR="005207D3" w:rsidRDefault="005207D3" w:rsidP="005207D3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Jeremy Daley – Director of Employee Development</w:t>
      </w:r>
    </w:p>
    <w:p w14:paraId="045B40E0" w14:textId="2F09566D" w:rsidR="002F06D5" w:rsidRPr="00E53F9A" w:rsidRDefault="002F06D5" w:rsidP="002F06D5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Caroline Critelli – Staff Assistant Recruitment </w:t>
      </w:r>
    </w:p>
    <w:p w14:paraId="5F6BC2EF" w14:textId="77777777" w:rsidR="005207D3" w:rsidRPr="00E53F9A" w:rsidRDefault="005207D3" w:rsidP="005207D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FA384C0" w14:textId="3E88C879" w:rsidR="005207D3" w:rsidRPr="00E53F9A" w:rsidRDefault="005207D3" w:rsidP="005207D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Institutional Effectiveness</w:t>
      </w:r>
    </w:p>
    <w:p w14:paraId="5A00EEB2" w14:textId="3DB1D2F3" w:rsidR="005207D3" w:rsidRPr="00E53F9A" w:rsidRDefault="005207D3" w:rsidP="005207D3">
      <w:pPr>
        <w:pStyle w:val="ListBullet"/>
        <w:numPr>
          <w:ilvl w:val="0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Ana Gaillat - Senior Vice President Academic Affairs</w:t>
      </w:r>
    </w:p>
    <w:p w14:paraId="31977381" w14:textId="0998AE28" w:rsidR="005207D3" w:rsidRPr="00E53F9A" w:rsidRDefault="005207D3" w:rsidP="005207D3">
      <w:pPr>
        <w:pStyle w:val="ListBullet"/>
        <w:numPr>
          <w:ilvl w:val="1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Tiffany Parker - Executive Director Office of Institutional Effectiveness</w:t>
      </w:r>
    </w:p>
    <w:p w14:paraId="4AD3E3D0" w14:textId="79CC856B" w:rsidR="005207D3" w:rsidRPr="00E53F9A" w:rsidRDefault="005207D3" w:rsidP="005207D3">
      <w:pPr>
        <w:pStyle w:val="ListBullet"/>
        <w:numPr>
          <w:ilvl w:val="2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Shawn LaRoche - Associate Director of Analytics, Reporting &amp; Research</w:t>
      </w:r>
    </w:p>
    <w:p w14:paraId="1C89B5BE" w14:textId="76E90841" w:rsidR="005207D3" w:rsidRPr="00E53F9A" w:rsidRDefault="005207D3" w:rsidP="005207D3">
      <w:pPr>
        <w:pStyle w:val="ListBullet"/>
        <w:numPr>
          <w:ilvl w:val="3"/>
          <w:numId w:val="22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Veronika Ancukiewicz - Sr. Research Analyst</w:t>
      </w:r>
    </w:p>
    <w:p w14:paraId="2F11DAA4" w14:textId="77777777" w:rsidR="005207D3" w:rsidRPr="00E53F9A" w:rsidRDefault="005207D3" w:rsidP="005207D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DD9C90D" w14:textId="5A829F55" w:rsidR="005207D3" w:rsidRPr="00E53F9A" w:rsidRDefault="00120430" w:rsidP="005207D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Information Technology Services</w:t>
      </w:r>
    </w:p>
    <w:p w14:paraId="61C92C95" w14:textId="6E6289EB" w:rsidR="00120430" w:rsidRPr="00E53F9A" w:rsidRDefault="00120430" w:rsidP="00120430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Daniel Horlander - </w:t>
      </w:r>
      <w:r w:rsidR="003339AA">
        <w:rPr>
          <w:rFonts w:ascii="Arial" w:hAnsi="Arial" w:cs="Arial"/>
        </w:rPr>
        <w:t>VP of IT and CIO</w:t>
      </w:r>
    </w:p>
    <w:p w14:paraId="3754721E" w14:textId="520940BD" w:rsidR="00120430" w:rsidRPr="00E53F9A" w:rsidRDefault="00120430" w:rsidP="00120430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James Miller - Senior Network Engineer</w:t>
      </w:r>
    </w:p>
    <w:p w14:paraId="11CD0B6F" w14:textId="43698609" w:rsidR="00120430" w:rsidRPr="00E53F9A" w:rsidRDefault="00120430" w:rsidP="00120430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Edward (Shane) Mullen - Director of Enterprise Systems</w:t>
      </w:r>
    </w:p>
    <w:p w14:paraId="5CF5256D" w14:textId="4D8BF8EB" w:rsidR="00120430" w:rsidRPr="00E53F9A" w:rsidRDefault="00120430" w:rsidP="00120430">
      <w:pPr>
        <w:pStyle w:val="ListBullet"/>
        <w:numPr>
          <w:ilvl w:val="2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Brett Moulton - Application and Integration Specialist</w:t>
      </w:r>
    </w:p>
    <w:p w14:paraId="6102F7C9" w14:textId="3637FE6F" w:rsidR="00120430" w:rsidRPr="00E53F9A" w:rsidRDefault="00120430" w:rsidP="00120430">
      <w:pPr>
        <w:pStyle w:val="ListBullet"/>
        <w:numPr>
          <w:ilvl w:val="2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Greta Guilbault - Senior Programmer/Analyst</w:t>
      </w:r>
    </w:p>
    <w:p w14:paraId="3CA579D9" w14:textId="0DA14402" w:rsidR="00120430" w:rsidRPr="00E53F9A" w:rsidRDefault="00120430" w:rsidP="00120430">
      <w:pPr>
        <w:pStyle w:val="ListBullet"/>
        <w:numPr>
          <w:ilvl w:val="2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Therese Manseau - Senior Programmer/Analyst</w:t>
      </w:r>
    </w:p>
    <w:p w14:paraId="5C85F637" w14:textId="18C14AF1" w:rsidR="00120430" w:rsidRPr="00E53F9A" w:rsidRDefault="00120430" w:rsidP="00120430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Jared Mason - Systems Support Specialist</w:t>
      </w:r>
    </w:p>
    <w:p w14:paraId="14B35F87" w14:textId="5499635F" w:rsidR="00120430" w:rsidRPr="00E53F9A" w:rsidRDefault="00120430" w:rsidP="00120430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James Njangi - Technical Services Direct</w:t>
      </w:r>
    </w:p>
    <w:p w14:paraId="0067AB1F" w14:textId="5FCD4107" w:rsidR="00120430" w:rsidRPr="00E53F9A" w:rsidRDefault="00120430" w:rsidP="00120430">
      <w:pPr>
        <w:pStyle w:val="ListBullet"/>
        <w:numPr>
          <w:ilvl w:val="2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Dennis Cormier - EDP Systems Analyst II</w:t>
      </w:r>
    </w:p>
    <w:p w14:paraId="439E682A" w14:textId="311798B7" w:rsidR="00120430" w:rsidRPr="00E53F9A" w:rsidRDefault="00120430" w:rsidP="00120430">
      <w:pPr>
        <w:pStyle w:val="ListBullet"/>
        <w:numPr>
          <w:ilvl w:val="2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Angela O’Connell - EDP Systems Analyst II</w:t>
      </w:r>
    </w:p>
    <w:p w14:paraId="506A2925" w14:textId="0CA5C9E5" w:rsidR="00120430" w:rsidRPr="00E53F9A" w:rsidRDefault="00120430" w:rsidP="00120430">
      <w:pPr>
        <w:pStyle w:val="ListBullet"/>
        <w:numPr>
          <w:ilvl w:val="2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Andrew Chandler - EDP Systems Analyst II</w:t>
      </w:r>
    </w:p>
    <w:p w14:paraId="725D9F7A" w14:textId="77777777" w:rsidR="002C753D" w:rsidRPr="00E53F9A" w:rsidRDefault="002C753D" w:rsidP="002C753D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5FE9AD3" w14:textId="28CBCF72" w:rsidR="002C753D" w:rsidRPr="00E53F9A" w:rsidRDefault="002C753D" w:rsidP="002C753D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Learning Commons</w:t>
      </w:r>
    </w:p>
    <w:p w14:paraId="575D0861" w14:textId="26D0A78E" w:rsidR="002C753D" w:rsidRPr="00E53F9A" w:rsidRDefault="002C753D" w:rsidP="002C753D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Robert Koch – Assistant Dean Learning Commons</w:t>
      </w:r>
    </w:p>
    <w:p w14:paraId="20687E3F" w14:textId="4EF64CD0" w:rsidR="002C753D" w:rsidRPr="00E53F9A" w:rsidRDefault="002C753D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Ellen Pratt - Coordinator of Library Services</w:t>
      </w:r>
    </w:p>
    <w:p w14:paraId="0BF1229F" w14:textId="418CC90F" w:rsidR="002C753D" w:rsidRPr="00E53F9A" w:rsidRDefault="002C753D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Matthew Raymond - Coordinator of Library Services</w:t>
      </w:r>
    </w:p>
    <w:p w14:paraId="0E2CF80E" w14:textId="731FA2FA" w:rsidR="002C753D" w:rsidRPr="00E53F9A" w:rsidRDefault="002C753D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Rebecca Schmidt - Coordinator Library Services</w:t>
      </w:r>
    </w:p>
    <w:p w14:paraId="148BDB61" w14:textId="51292634" w:rsidR="002C753D" w:rsidRPr="00E53F9A" w:rsidRDefault="00C3366F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Everette Wilhelm</w:t>
      </w:r>
      <w:r w:rsidR="002C753D" w:rsidRPr="00E53F9A">
        <w:rPr>
          <w:rFonts w:ascii="Arial" w:hAnsi="Arial" w:cs="Arial"/>
        </w:rPr>
        <w:t xml:space="preserve"> - Coordinator of Learning Resources</w:t>
      </w:r>
    </w:p>
    <w:p w14:paraId="25BB4BA0" w14:textId="342E37D9" w:rsidR="002C753D" w:rsidRPr="00E53F9A" w:rsidRDefault="002C753D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Carla Morrissey - Librarian I</w:t>
      </w:r>
    </w:p>
    <w:p w14:paraId="562970C7" w14:textId="7B030135" w:rsidR="002C753D" w:rsidRPr="00E53F9A" w:rsidRDefault="002C753D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Linda Patient - Library Assistant II</w:t>
      </w:r>
    </w:p>
    <w:p w14:paraId="17E0881A" w14:textId="6519FBBD" w:rsidR="002C753D" w:rsidRPr="00E53F9A" w:rsidRDefault="002C753D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Jeffrey Gibbs - Assessment Assistant</w:t>
      </w:r>
    </w:p>
    <w:p w14:paraId="6B57A367" w14:textId="1B31FB31" w:rsidR="002C753D" w:rsidRPr="00E53F9A" w:rsidRDefault="002C753D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Jacqueline Gormley - Clerk V Testing Services</w:t>
      </w:r>
    </w:p>
    <w:p w14:paraId="73DE8150" w14:textId="60566852" w:rsidR="002C753D" w:rsidRPr="00E53F9A" w:rsidRDefault="002C753D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Kiara Logan - Administrative Assistant I</w:t>
      </w:r>
    </w:p>
    <w:p w14:paraId="357CECA2" w14:textId="169D551D" w:rsidR="002C753D" w:rsidRPr="00E53F9A" w:rsidRDefault="002C753D" w:rsidP="002C753D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Angela Lunn-Marcustre - Test Administrator</w:t>
      </w:r>
    </w:p>
    <w:p w14:paraId="7B5EEDBC" w14:textId="77777777" w:rsidR="006E5941" w:rsidRPr="00E53F9A" w:rsidRDefault="006E5941" w:rsidP="006E594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5A12BD59" w14:textId="3054927A" w:rsidR="006E5941" w:rsidRPr="00E53F9A" w:rsidRDefault="006E5941" w:rsidP="006E594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Liberal Arts, Social Sciences &amp; Education</w:t>
      </w:r>
    </w:p>
    <w:p w14:paraId="617FD684" w14:textId="012CA8EB" w:rsidR="006E5941" w:rsidRPr="00E53F9A" w:rsidRDefault="006E5941" w:rsidP="006E5941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Laurie Occhipinti – Dean</w:t>
      </w:r>
    </w:p>
    <w:p w14:paraId="54AD733B" w14:textId="064CF622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Chrystal Voorheis - Administrative Assistant II</w:t>
      </w:r>
    </w:p>
    <w:p w14:paraId="624681E5" w14:textId="1BC64A96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Sheila Murphy - Professor/Human Services/Psychology</w:t>
      </w:r>
    </w:p>
    <w:p w14:paraId="1D351E03" w14:textId="5413B860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Julie Capozzi - Professor/Psychology/Sociology</w:t>
      </w:r>
    </w:p>
    <w:p w14:paraId="5A0359BF" w14:textId="6B343DC2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James Korman - Professor/Paralegal Program</w:t>
      </w:r>
    </w:p>
    <w:p w14:paraId="731ACE27" w14:textId="4FCA7BC8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James Bigelow - Associate Professor/Criminal Justice</w:t>
      </w:r>
    </w:p>
    <w:p w14:paraId="3F193A7D" w14:textId="1D5D95EE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Deborah Boyack - Assistant Professor/Criminal Justice</w:t>
      </w:r>
    </w:p>
    <w:p w14:paraId="7CE2CE23" w14:textId="3BB8A10B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Daniel Soucy - Professor/Philosophy</w:t>
      </w:r>
    </w:p>
    <w:p w14:paraId="6469DA17" w14:textId="2084FAC8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Candace Shivers - Professor/Human Services/Psychology</w:t>
      </w:r>
    </w:p>
    <w:p w14:paraId="0B76401F" w14:textId="6D3FAF4A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Kerrie Griffin – Associate Professor/Human Services/Psychology</w:t>
      </w:r>
    </w:p>
    <w:p w14:paraId="6048E3E7" w14:textId="33DB829A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Josephine Amato - Assistant Professor Psychology/Human Services</w:t>
      </w:r>
    </w:p>
    <w:p w14:paraId="115FD432" w14:textId="54BA8D0D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Otoniel Bolanos - Associate Professor/ESL</w:t>
      </w:r>
    </w:p>
    <w:p w14:paraId="174D809D" w14:textId="733B4CB1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Katie Fuller - Associate Professor/English</w:t>
      </w:r>
    </w:p>
    <w:p w14:paraId="495B5402" w14:textId="5CA356A2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Michelle Valois - Professor English/General Studies</w:t>
      </w:r>
    </w:p>
    <w:p w14:paraId="796803B7" w14:textId="14B39C72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Priyadarshini Banerjee - Assistant Professor Developmental English</w:t>
      </w:r>
    </w:p>
    <w:p w14:paraId="23FE312B" w14:textId="6733437C" w:rsidR="006E5941" w:rsidRPr="00E53F9A" w:rsidRDefault="00CB06E3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Ali Dezhkameh Bejoshin</w:t>
      </w:r>
      <w:r w:rsidR="006E5941" w:rsidRPr="00E53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E5941" w:rsidRPr="00E53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Assistant </w:t>
      </w:r>
      <w:r w:rsidR="006E5941" w:rsidRPr="00E53F9A">
        <w:rPr>
          <w:rFonts w:ascii="Arial" w:hAnsi="Arial" w:cs="Arial"/>
        </w:rPr>
        <w:t>Professor/English</w:t>
      </w:r>
    </w:p>
    <w:p w14:paraId="7ACFCABB" w14:textId="519A37E6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Jessica Kuskey - Associate Professor/English</w:t>
      </w:r>
    </w:p>
    <w:p w14:paraId="7672D6D4" w14:textId="3A217E0A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Kara Roche - Professor/English</w:t>
      </w:r>
    </w:p>
    <w:p w14:paraId="70533CD5" w14:textId="49205667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Zachary Buscher - Associate Professor/English</w:t>
      </w:r>
    </w:p>
    <w:p w14:paraId="1D1189C3" w14:textId="653801B7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Benjamin Wright - Assistant Professor English Literature</w:t>
      </w:r>
    </w:p>
    <w:p w14:paraId="04D9E6B2" w14:textId="34BD36B6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Garrett Biggs - Assistant Professor English</w:t>
      </w:r>
    </w:p>
    <w:p w14:paraId="4F53A29E" w14:textId="5913D182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Jesse Connor - Assistant Professor/Art</w:t>
      </w:r>
    </w:p>
    <w:p w14:paraId="45BAFBA8" w14:textId="4BD7E93E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Joyce Miller - Professor/Art</w:t>
      </w:r>
    </w:p>
    <w:p w14:paraId="087B6A45" w14:textId="7E3125B7" w:rsidR="006E5941" w:rsidRPr="00E53F9A" w:rsidRDefault="006E5941" w:rsidP="006E5941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Claudia Plasse - Associate Professor/Media Art</w:t>
      </w:r>
    </w:p>
    <w:p w14:paraId="1B3E1522" w14:textId="27CF467B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John Little - Professor/BCT</w:t>
      </w:r>
    </w:p>
    <w:p w14:paraId="1880D38F" w14:textId="6D24B9CE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Maureen Provost - Professor/Early Childhood   </w:t>
      </w:r>
    </w:p>
    <w:p w14:paraId="4EA00220" w14:textId="3431BEC8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Thomas Linehan - Associate Professor/Early Childhood  </w:t>
      </w:r>
    </w:p>
    <w:p w14:paraId="486E117E" w14:textId="58765940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Carlee Mills - Assistant Professor Early Childhood</w:t>
      </w:r>
    </w:p>
    <w:p w14:paraId="039E0685" w14:textId="150567CC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Leslie Cullen - Professor/CGD</w:t>
      </w:r>
    </w:p>
    <w:p w14:paraId="3FCC405C" w14:textId="391E6BA0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Assistant Professor/ GID</w:t>
      </w:r>
    </w:p>
    <w:p w14:paraId="6B9F4BAF" w14:textId="0F3755F5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Gail Steele - Professor, Theatre Director</w:t>
      </w:r>
    </w:p>
    <w:p w14:paraId="0B68A3AF" w14:textId="67F32E92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Paul Caouette - Clerk III/Box Office</w:t>
      </w:r>
    </w:p>
    <w:p w14:paraId="1A9D3343" w14:textId="21C6A681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David Prescott - Technical Theatre Director/Set Designer</w:t>
      </w:r>
    </w:p>
    <w:p w14:paraId="41C8D2DE" w14:textId="6B43BC82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Jonie Latimer-Brady - Director Early Chidlhood Education Career Pathway</w:t>
      </w:r>
    </w:p>
    <w:p w14:paraId="469C7355" w14:textId="172909AC" w:rsidR="003F1D95" w:rsidRPr="00E53F9A" w:rsidRDefault="003F1D95" w:rsidP="003F1D95">
      <w:pPr>
        <w:pStyle w:val="ListBullet"/>
        <w:numPr>
          <w:ilvl w:val="2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Rhonda DiMatteo - Community/Outreach Counselor</w:t>
      </w:r>
    </w:p>
    <w:p w14:paraId="0FD0DE5A" w14:textId="77777777" w:rsidR="003F1D95" w:rsidRPr="00E53F9A" w:rsidRDefault="003F1D95" w:rsidP="003F1D9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AC2E351" w14:textId="45AF88A6" w:rsidR="003F1D95" w:rsidRPr="00E53F9A" w:rsidRDefault="003F1D95" w:rsidP="003F1D9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Lifelong Learning and Workforce Development</w:t>
      </w:r>
    </w:p>
    <w:p w14:paraId="5A6876E9" w14:textId="7A2EE01F" w:rsidR="003F1D95" w:rsidRPr="00E53F9A" w:rsidRDefault="003F1D95" w:rsidP="003F1D95">
      <w:pPr>
        <w:pStyle w:val="ListBullet"/>
        <w:numPr>
          <w:ilvl w:val="0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Adam Duggan - Vice President Lifelong Learning &amp; Workforce Development</w:t>
      </w:r>
    </w:p>
    <w:p w14:paraId="35E65E00" w14:textId="46A405F0" w:rsidR="003F1D95" w:rsidRPr="00E53F9A" w:rsidRDefault="003F1D95" w:rsidP="003F1D95">
      <w:pPr>
        <w:pStyle w:val="ListBullet"/>
        <w:numPr>
          <w:ilvl w:val="1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Kijah Gordon - Assistant VP Lifelong Learning &amp; Workforce Development</w:t>
      </w:r>
    </w:p>
    <w:p w14:paraId="0348E3BB" w14:textId="3BE0A8BC" w:rsidR="003F1D95" w:rsidRPr="00E53F9A" w:rsidRDefault="003F1D95" w:rsidP="003F1D95">
      <w:pPr>
        <w:pStyle w:val="ListBullet"/>
        <w:numPr>
          <w:ilvl w:val="2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Colleen Clark - Executive Director of Workforce Development &amp; Community Education</w:t>
      </w:r>
    </w:p>
    <w:p w14:paraId="45777B56" w14:textId="6788D173" w:rsidR="003F1D95" w:rsidRPr="00E53F9A" w:rsidRDefault="003F1D95" w:rsidP="003F1D95">
      <w:pPr>
        <w:pStyle w:val="ListBullet"/>
        <w:numPr>
          <w:ilvl w:val="3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Meghan Severance -Associate Director of Workforce Development</w:t>
      </w:r>
    </w:p>
    <w:p w14:paraId="2DD414EB" w14:textId="2CD991B0" w:rsidR="003F1D95" w:rsidRPr="00E53F9A" w:rsidRDefault="003F1D95" w:rsidP="003F1D95">
      <w:pPr>
        <w:pStyle w:val="ListBullet"/>
        <w:numPr>
          <w:ilvl w:val="4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Michelle Breau - Staff Associate Workforce Development</w:t>
      </w:r>
    </w:p>
    <w:p w14:paraId="4C0048AB" w14:textId="25BC7319" w:rsidR="003F1D95" w:rsidRPr="00E53F9A" w:rsidRDefault="003F1D95" w:rsidP="003F1D95">
      <w:pPr>
        <w:pStyle w:val="ListBullet"/>
        <w:numPr>
          <w:ilvl w:val="3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Leanne Paradiso - Senior Learning Specialist</w:t>
      </w:r>
    </w:p>
    <w:p w14:paraId="74546189" w14:textId="5787636F" w:rsidR="003F1D95" w:rsidRPr="00E53F9A" w:rsidRDefault="003F1D95" w:rsidP="003F1D95">
      <w:pPr>
        <w:pStyle w:val="ListBullet"/>
        <w:numPr>
          <w:ilvl w:val="3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Kristine Asselin - Sr Special Programs Coordinator</w:t>
      </w:r>
    </w:p>
    <w:p w14:paraId="6077F9B6" w14:textId="3497AB35" w:rsidR="003F1D95" w:rsidRPr="00E53F9A" w:rsidRDefault="003F1D95" w:rsidP="003F1D95">
      <w:pPr>
        <w:pStyle w:val="ListBullet"/>
        <w:numPr>
          <w:ilvl w:val="3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Camilla Rojas - Associate Director of Corporate Training, Community Education</w:t>
      </w:r>
    </w:p>
    <w:p w14:paraId="6261DD63" w14:textId="65B0A386" w:rsidR="003F1D95" w:rsidRPr="00E53F9A" w:rsidRDefault="003F1D95" w:rsidP="003F1D95">
      <w:pPr>
        <w:pStyle w:val="ListBullet"/>
        <w:numPr>
          <w:ilvl w:val="4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Nicole Caruso - Administrative Assistant I</w:t>
      </w:r>
    </w:p>
    <w:p w14:paraId="3943B087" w14:textId="4BE70A17" w:rsidR="003F1D95" w:rsidRPr="00E53F9A" w:rsidRDefault="003F1D95" w:rsidP="003F1D95">
      <w:pPr>
        <w:pStyle w:val="ListBullet"/>
        <w:numPr>
          <w:ilvl w:val="4"/>
          <w:numId w:val="23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Mark Brillon - Assistant Director of Corporate Training and Community Education</w:t>
      </w:r>
    </w:p>
    <w:p w14:paraId="7AAC55DE" w14:textId="2346DE98" w:rsidR="003F1D95" w:rsidRPr="00E53F9A" w:rsidRDefault="002F06D5" w:rsidP="003F1D95">
      <w:pPr>
        <w:pStyle w:val="ListBullet"/>
        <w:numPr>
          <w:ilvl w:val="5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Vacant</w:t>
      </w:r>
      <w:r w:rsidR="003F1D95" w:rsidRPr="00E53F9A">
        <w:rPr>
          <w:rFonts w:ascii="Arial" w:hAnsi="Arial" w:cs="Arial"/>
        </w:rPr>
        <w:t xml:space="preserve"> - Clerk IV</w:t>
      </w:r>
    </w:p>
    <w:p w14:paraId="0A3D7511" w14:textId="77777777" w:rsidR="003F1D95" w:rsidRPr="00E53F9A" w:rsidRDefault="003F1D95" w:rsidP="003F1D9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5419425" w14:textId="610CD682" w:rsidR="003F1D95" w:rsidRPr="00E53F9A" w:rsidRDefault="003F1D95" w:rsidP="003F1D9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Media Services and Chief Engineer</w:t>
      </w:r>
    </w:p>
    <w:p w14:paraId="1D77D712" w14:textId="05688FE8" w:rsidR="003F1D95" w:rsidRPr="00E53F9A" w:rsidRDefault="00542CA1" w:rsidP="00542CA1">
      <w:pPr>
        <w:pStyle w:val="ListBullet"/>
        <w:numPr>
          <w:ilvl w:val="0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Arthur Collins – Director Media Services &amp; Chief Engineer</w:t>
      </w:r>
    </w:p>
    <w:p w14:paraId="27A97291" w14:textId="7CB099FA" w:rsidR="00542CA1" w:rsidRPr="00E53F9A" w:rsidRDefault="00542CA1" w:rsidP="00542CA1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Christopher Chouinard - EDP Systems Analyst II</w:t>
      </w:r>
    </w:p>
    <w:p w14:paraId="689E9471" w14:textId="06C7F482" w:rsidR="00542CA1" w:rsidRPr="00E53F9A" w:rsidRDefault="00542CA1" w:rsidP="00542CA1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Nathan Haney - EDP Systems Analyst II</w:t>
      </w:r>
    </w:p>
    <w:p w14:paraId="3D221A4B" w14:textId="225B10D8" w:rsidR="00542CA1" w:rsidRPr="00E53F9A" w:rsidRDefault="00542CA1" w:rsidP="00542CA1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Timothy Scanlon - EDP Systems Analyst II</w:t>
      </w:r>
    </w:p>
    <w:p w14:paraId="4F6296BD" w14:textId="77777777" w:rsidR="00542CA1" w:rsidRPr="00E53F9A" w:rsidRDefault="00542CA1" w:rsidP="00542CA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064A860" w14:textId="5BC87293" w:rsidR="00542CA1" w:rsidRPr="00E53F9A" w:rsidRDefault="00542CA1" w:rsidP="00542CA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Mount Fitness</w:t>
      </w:r>
    </w:p>
    <w:p w14:paraId="3F03D793" w14:textId="22FFAB9D" w:rsidR="00542CA1" w:rsidRPr="00E53F9A" w:rsidRDefault="00542CA1" w:rsidP="00542CA1">
      <w:pPr>
        <w:pStyle w:val="ListBullet"/>
        <w:numPr>
          <w:ilvl w:val="0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Jason Snoonian - Director of Mount Fitness</w:t>
      </w:r>
    </w:p>
    <w:p w14:paraId="2D489591" w14:textId="668615F9" w:rsidR="00542CA1" w:rsidRPr="00E53F9A" w:rsidRDefault="00542CA1" w:rsidP="00542CA1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Karin Cormier - Group Exercise Manager</w:t>
      </w:r>
    </w:p>
    <w:p w14:paraId="1A00E9FF" w14:textId="1D135547" w:rsidR="00542CA1" w:rsidRPr="00E53F9A" w:rsidRDefault="00542CA1" w:rsidP="00542CA1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Megan Schoonmaker - Aquatics Director</w:t>
      </w:r>
    </w:p>
    <w:p w14:paraId="720DD6D5" w14:textId="4CE8E68C" w:rsidR="00542CA1" w:rsidRPr="00E53F9A" w:rsidRDefault="00542CA1" w:rsidP="00542CA1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Jennifer Shortis - Assistant Director Fitness Center</w:t>
      </w:r>
    </w:p>
    <w:p w14:paraId="6A944A29" w14:textId="77777777" w:rsidR="00542CA1" w:rsidRPr="00E53F9A" w:rsidRDefault="00542CA1" w:rsidP="00542CA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64E4A5F" w14:textId="482B5F92" w:rsidR="00542CA1" w:rsidRPr="00E53F9A" w:rsidRDefault="00542CA1" w:rsidP="00542CA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MWCC Foundation Executive Director</w:t>
      </w:r>
    </w:p>
    <w:p w14:paraId="2C11EF83" w14:textId="0F80755A" w:rsidR="00542CA1" w:rsidRPr="00E53F9A" w:rsidRDefault="00542CA1" w:rsidP="00542CA1">
      <w:pPr>
        <w:pStyle w:val="ListBullet"/>
        <w:numPr>
          <w:ilvl w:val="0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Carla Zottoli - Executive Director of Development and MWCC Foundation, Inc.</w:t>
      </w:r>
    </w:p>
    <w:p w14:paraId="24088DB8" w14:textId="08A1BAFC" w:rsidR="00542CA1" w:rsidRPr="00E53F9A" w:rsidRDefault="00542CA1" w:rsidP="00542CA1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Laurie Snoonian - Executive Assistant to the President /MWCC Foundation</w:t>
      </w:r>
    </w:p>
    <w:p w14:paraId="6DA7995B" w14:textId="77777777" w:rsidR="00542CA1" w:rsidRPr="00E53F9A" w:rsidRDefault="00542CA1" w:rsidP="00542CA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4038E31" w14:textId="6D7CD325" w:rsidR="00542CA1" w:rsidRPr="00E53F9A" w:rsidRDefault="00542CA1" w:rsidP="00542CA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North Central Education Opportunity Center</w:t>
      </w:r>
    </w:p>
    <w:p w14:paraId="3A3ED8DE" w14:textId="5EDD28DE" w:rsidR="00542CA1" w:rsidRPr="00E53F9A" w:rsidRDefault="00542CA1" w:rsidP="00542CA1">
      <w:pPr>
        <w:pStyle w:val="ListBullet"/>
        <w:numPr>
          <w:ilvl w:val="0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Valerie LaPorte - Director and Assistant Campus Manager North Central Educational Opportunity Center</w:t>
      </w:r>
    </w:p>
    <w:p w14:paraId="7129F0EB" w14:textId="35C6A72C" w:rsidR="00542CA1" w:rsidRPr="00E53F9A" w:rsidRDefault="00542CA1" w:rsidP="00542CA1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Theodore Demosthenes - Senior Community Outreach Counselor</w:t>
      </w:r>
    </w:p>
    <w:p w14:paraId="4E974436" w14:textId="1C3D5F7E" w:rsidR="00542CA1" w:rsidRPr="00E53F9A" w:rsidRDefault="00542CA1" w:rsidP="00542CA1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Jacqueline Cao - Senior Community Outreach Counselor</w:t>
      </w:r>
    </w:p>
    <w:p w14:paraId="0CFE4705" w14:textId="77777777" w:rsidR="00F67F3F" w:rsidRPr="00E53F9A" w:rsidRDefault="00F67F3F" w:rsidP="00F67F3F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5898ACD3" w14:textId="5F5E4B62" w:rsidR="00F67F3F" w:rsidRPr="00E53F9A" w:rsidRDefault="00F67F3F" w:rsidP="00F67F3F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Nursing and Health Sciences</w:t>
      </w:r>
    </w:p>
    <w:p w14:paraId="7EBC9EA2" w14:textId="4BECAB80" w:rsidR="00F67F3F" w:rsidRPr="00E53F9A" w:rsidRDefault="00F67F3F" w:rsidP="00F67F3F">
      <w:pPr>
        <w:pStyle w:val="ListBullet"/>
        <w:numPr>
          <w:ilvl w:val="0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Kimberly Shea - Dean of Nursing and Health Sciences</w:t>
      </w:r>
    </w:p>
    <w:p w14:paraId="21041D0A" w14:textId="2619111E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Assistant Dean Nursing &amp; Health Sciences</w:t>
      </w:r>
    </w:p>
    <w:p w14:paraId="1A51DCE9" w14:textId="2DEDF36D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Nancy Regan - Administrative Assistant II</w:t>
      </w:r>
    </w:p>
    <w:p w14:paraId="4EDEC70C" w14:textId="232FDB87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Danielle Benoit - Administrative Assistant II</w:t>
      </w:r>
    </w:p>
    <w:p w14:paraId="3576346D" w14:textId="693059A1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Jennifer Gentile - Instructor/Physical Therapist Assistant Program</w:t>
      </w:r>
    </w:p>
    <w:p w14:paraId="29BB7CBA" w14:textId="40043A61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Kelley Martell - Associate Professor/Allied Health</w:t>
      </w:r>
    </w:p>
    <w:p w14:paraId="2E176395" w14:textId="6CB27C8B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Peter Laitinen - Assistant Professor/Paramedic</w:t>
      </w:r>
    </w:p>
    <w:p w14:paraId="1A7428FD" w14:textId="33F48B88" w:rsidR="00F67F3F" w:rsidRPr="00E53F9A" w:rsidRDefault="00CB06E3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Sarah Delconte Cosentino</w:t>
      </w:r>
      <w:r w:rsidRPr="00E53F9A">
        <w:rPr>
          <w:rFonts w:ascii="Arial" w:hAnsi="Arial" w:cs="Arial"/>
        </w:rPr>
        <w:t xml:space="preserve"> </w:t>
      </w:r>
      <w:r w:rsidR="00F67F3F" w:rsidRPr="00E53F9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Assistant</w:t>
      </w:r>
      <w:r w:rsidR="00F67F3F" w:rsidRPr="00E53F9A">
        <w:rPr>
          <w:rFonts w:ascii="Arial" w:hAnsi="Arial" w:cs="Arial"/>
        </w:rPr>
        <w:t xml:space="preserve"> Professor Nursing</w:t>
      </w:r>
    </w:p>
    <w:p w14:paraId="0CCFDB31" w14:textId="15224280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Patricia Meza - Professor Nursing</w:t>
      </w:r>
    </w:p>
    <w:p w14:paraId="558CEC4C" w14:textId="676EBCC8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Michelle Gaydos - Professor/AND</w:t>
      </w:r>
    </w:p>
    <w:p w14:paraId="7439473C" w14:textId="10F15C45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Emily Turner - Assistant Professor Nursing</w:t>
      </w:r>
    </w:p>
    <w:p w14:paraId="0101DD51" w14:textId="12730350" w:rsidR="00F67F3F" w:rsidRPr="00E53F9A" w:rsidRDefault="00ED2576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VACANT</w:t>
      </w:r>
      <w:r w:rsidR="00F67F3F" w:rsidRPr="00E53F9A">
        <w:rPr>
          <w:rFonts w:ascii="Arial" w:hAnsi="Arial" w:cs="Arial"/>
        </w:rPr>
        <w:t xml:space="preserve"> - Nursing Instructor</w:t>
      </w:r>
    </w:p>
    <w:p w14:paraId="7D4BAAB3" w14:textId="18C0346C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Alyson Verolini - Instructor Nursing</w:t>
      </w:r>
    </w:p>
    <w:p w14:paraId="6008FF94" w14:textId="0A7D48A1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Lisa Silvar - Assistant Professor Nursing</w:t>
      </w:r>
    </w:p>
    <w:p w14:paraId="6407C644" w14:textId="5A2773B8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Meghan Picone - Nursing Professor</w:t>
      </w:r>
    </w:p>
    <w:p w14:paraId="2F7C49B6" w14:textId="5CD02803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Collene Thaxton - Professor/LPN</w:t>
      </w:r>
    </w:p>
    <w:p w14:paraId="4E8391C7" w14:textId="04B1C7A1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Stephanie Boudreau - Assistant Professor Nursing</w:t>
      </w:r>
    </w:p>
    <w:p w14:paraId="54E0D85F" w14:textId="39976643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Jennifer Whitehead - Assistant Professor/ AND</w:t>
      </w:r>
    </w:p>
    <w:p w14:paraId="562C45C9" w14:textId="67CB7E21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Tara Novak - Director of Veterinary Technology Programs</w:t>
      </w:r>
    </w:p>
    <w:p w14:paraId="52C4D5D9" w14:textId="5B86D591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Hilary Blair - Assistant Professor Veterinary Technology</w:t>
      </w:r>
    </w:p>
    <w:p w14:paraId="6B22C1FF" w14:textId="463AE621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Lise Johnson-Kinahan - Special Program Coordinator (SIMS Medical Center Lab Coordinator</w:t>
      </w:r>
    </w:p>
    <w:p w14:paraId="4D1A1F79" w14:textId="4CA71F4A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Jennifer Casey - Sr. Special Programs Coordinator</w:t>
      </w:r>
    </w:p>
    <w:p w14:paraId="30648B19" w14:textId="485A22CB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Robyn Hartin - Sr. Special Programs Coordinator</w:t>
      </w:r>
    </w:p>
    <w:p w14:paraId="1C4BC270" w14:textId="2D801BD9" w:rsidR="00F67F3F" w:rsidRPr="00E53F9A" w:rsidRDefault="00F67F3F" w:rsidP="00F67F3F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Indira Smart - Associate Director of Nursing Access &amp; Pathways</w:t>
      </w:r>
    </w:p>
    <w:p w14:paraId="30EB81F1" w14:textId="77777777" w:rsidR="00D963A9" w:rsidRPr="00E53F9A" w:rsidRDefault="00D963A9" w:rsidP="00D963A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37C2C589" w14:textId="21003350" w:rsidR="00D963A9" w:rsidRPr="00E53F9A" w:rsidRDefault="00D963A9" w:rsidP="00D963A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Records</w:t>
      </w:r>
    </w:p>
    <w:p w14:paraId="39E5D0D9" w14:textId="7C08178D" w:rsidR="00D963A9" w:rsidRPr="00E53F9A" w:rsidRDefault="00D963A9" w:rsidP="00D963A9">
      <w:pPr>
        <w:pStyle w:val="ListBullet"/>
        <w:numPr>
          <w:ilvl w:val="0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Marcia Rosbury-Henne - Vice President Enrollment Management</w:t>
      </w:r>
    </w:p>
    <w:p w14:paraId="084E9AEC" w14:textId="238F3110" w:rsidR="00D963A9" w:rsidRPr="00E53F9A" w:rsidRDefault="00D963A9" w:rsidP="00D963A9">
      <w:pPr>
        <w:pStyle w:val="ListBullet"/>
        <w:numPr>
          <w:ilvl w:val="1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Melissa Sargent - Dean Student Records</w:t>
      </w:r>
    </w:p>
    <w:p w14:paraId="620C3236" w14:textId="795DDB85" w:rsidR="00D963A9" w:rsidRPr="00E53F9A" w:rsidRDefault="00D963A9" w:rsidP="00D963A9">
      <w:pPr>
        <w:pStyle w:val="ListBullet"/>
        <w:numPr>
          <w:ilvl w:val="2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Megan Warfield – Registrar</w:t>
      </w:r>
    </w:p>
    <w:p w14:paraId="44ED08B4" w14:textId="788711E6" w:rsidR="00D963A9" w:rsidRPr="00E53F9A" w:rsidRDefault="00D963A9" w:rsidP="00D963A9">
      <w:pPr>
        <w:pStyle w:val="ListBullet"/>
        <w:numPr>
          <w:ilvl w:val="3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Edgar Grinnell Jr. - Administrative Assistant II</w:t>
      </w:r>
    </w:p>
    <w:p w14:paraId="113266A3" w14:textId="10FD4E91" w:rsidR="00D963A9" w:rsidRPr="00E53F9A" w:rsidRDefault="00D963A9" w:rsidP="00D963A9">
      <w:pPr>
        <w:pStyle w:val="ListBullet"/>
        <w:numPr>
          <w:ilvl w:val="3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Leslie Cruz-Martinez - Administrative Assistant II</w:t>
      </w:r>
    </w:p>
    <w:p w14:paraId="1EDC7848" w14:textId="41EF0E72" w:rsidR="00D963A9" w:rsidRPr="00E53F9A" w:rsidRDefault="00D963A9" w:rsidP="00D963A9">
      <w:pPr>
        <w:pStyle w:val="ListBullet"/>
        <w:numPr>
          <w:ilvl w:val="3"/>
          <w:numId w:val="24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Jennifer Richard - Clerk V</w:t>
      </w:r>
    </w:p>
    <w:p w14:paraId="1CBD062A" w14:textId="77777777" w:rsidR="00D963A9" w:rsidRPr="00E53F9A" w:rsidRDefault="00D963A9" w:rsidP="00D963A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5C4466D4" w14:textId="5BD8375F" w:rsidR="00D963A9" w:rsidRPr="00E53F9A" w:rsidRDefault="00D963A9" w:rsidP="00D963A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Resource &amp; Strategic Initiative Development</w:t>
      </w:r>
    </w:p>
    <w:p w14:paraId="402BD483" w14:textId="3E5607B0" w:rsidR="00D963A9" w:rsidRPr="00E53F9A" w:rsidRDefault="00D963A9" w:rsidP="00D963A9">
      <w:pPr>
        <w:pStyle w:val="ListBullet"/>
        <w:numPr>
          <w:ilvl w:val="0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Heather Layton - Executive Director Resource &amp; Strategic Initiative Development</w:t>
      </w:r>
    </w:p>
    <w:p w14:paraId="77F2FF55" w14:textId="4193D37C" w:rsidR="00D963A9" w:rsidRPr="00E53F9A" w:rsidRDefault="00D963A9" w:rsidP="00D963A9">
      <w:pPr>
        <w:pStyle w:val="ListBullet"/>
        <w:numPr>
          <w:ilvl w:val="1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Cheryl Oliveri - Project Manager Resource Development, Strategic Planning &amp; Grants Management</w:t>
      </w:r>
    </w:p>
    <w:p w14:paraId="2AA62F95" w14:textId="272824BC" w:rsidR="00D963A9" w:rsidRPr="00E53F9A" w:rsidRDefault="00D963A9" w:rsidP="00D963A9">
      <w:pPr>
        <w:pStyle w:val="ListBullet"/>
        <w:numPr>
          <w:ilvl w:val="1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Ralph Hogan - Director of Grants</w:t>
      </w:r>
    </w:p>
    <w:p w14:paraId="4A3B01D0" w14:textId="3D80B1C4" w:rsidR="00D963A9" w:rsidRPr="00E53F9A" w:rsidRDefault="00D963A9" w:rsidP="00D963A9">
      <w:pPr>
        <w:pStyle w:val="ListBullet"/>
        <w:numPr>
          <w:ilvl w:val="2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Marites MacLean - Grant Writer – Grant Development Specialist</w:t>
      </w:r>
    </w:p>
    <w:p w14:paraId="1AC997B4" w14:textId="77777777" w:rsidR="00D963A9" w:rsidRPr="00E53F9A" w:rsidRDefault="00D963A9" w:rsidP="00D963A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41B47B6" w14:textId="7A093C52" w:rsidR="00D963A9" w:rsidRPr="00E53F9A" w:rsidRDefault="00D963A9" w:rsidP="00D963A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Student Financial Services</w:t>
      </w:r>
    </w:p>
    <w:p w14:paraId="6CC0DD29" w14:textId="77777777" w:rsidR="00D963A9" w:rsidRPr="00E53F9A" w:rsidRDefault="00D963A9" w:rsidP="00D963A9">
      <w:pPr>
        <w:pStyle w:val="ListBullet"/>
        <w:numPr>
          <w:ilvl w:val="0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Marcia Rosbury-Henne - Vice President Enrollment Management</w:t>
      </w:r>
    </w:p>
    <w:p w14:paraId="1C768F92" w14:textId="7E3D03A2" w:rsidR="00D963A9" w:rsidRPr="00E53F9A" w:rsidRDefault="00D963A9" w:rsidP="00D963A9">
      <w:pPr>
        <w:pStyle w:val="ListBullet"/>
        <w:numPr>
          <w:ilvl w:val="1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Heather Ruland - Executive Director Student Financial Services</w:t>
      </w:r>
    </w:p>
    <w:p w14:paraId="1F5E9AED" w14:textId="71DF5D12" w:rsidR="00D963A9" w:rsidRPr="00E53F9A" w:rsidRDefault="00D963A9" w:rsidP="00D963A9">
      <w:pPr>
        <w:pStyle w:val="ListBullet"/>
        <w:numPr>
          <w:ilvl w:val="2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Susan Hubbard - Front Line Supervisor Student Financial Services</w:t>
      </w:r>
    </w:p>
    <w:p w14:paraId="74F654ED" w14:textId="75EE952D" w:rsidR="00D963A9" w:rsidRPr="00E53F9A" w:rsidRDefault="00D963A9" w:rsidP="00D963A9">
      <w:pPr>
        <w:pStyle w:val="ListBullet"/>
        <w:numPr>
          <w:ilvl w:val="3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Ashley Whitney - Clerk IV</w:t>
      </w:r>
    </w:p>
    <w:p w14:paraId="45A543AE" w14:textId="61F62031" w:rsidR="00D963A9" w:rsidRPr="00E53F9A" w:rsidRDefault="00D963A9" w:rsidP="00D963A9">
      <w:pPr>
        <w:pStyle w:val="ListBullet"/>
        <w:numPr>
          <w:ilvl w:val="3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Jennifer Reed - Clerk IV</w:t>
      </w:r>
    </w:p>
    <w:p w14:paraId="7132EBA7" w14:textId="6E957719" w:rsidR="00D963A9" w:rsidRPr="00E53F9A" w:rsidRDefault="00D963A9" w:rsidP="00D963A9">
      <w:pPr>
        <w:pStyle w:val="ListBullet"/>
        <w:numPr>
          <w:ilvl w:val="3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Cody Fifield - Clerk IV</w:t>
      </w:r>
    </w:p>
    <w:p w14:paraId="5D2AA8D3" w14:textId="7E9813A4" w:rsidR="00D963A9" w:rsidRPr="00E53F9A" w:rsidRDefault="00D963A9" w:rsidP="00D963A9">
      <w:pPr>
        <w:pStyle w:val="ListBullet"/>
        <w:numPr>
          <w:ilvl w:val="2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VACANT - Director of Financial Aid</w:t>
      </w:r>
    </w:p>
    <w:p w14:paraId="5BB46BF0" w14:textId="2F9DE9D1" w:rsidR="00403B83" w:rsidRPr="00E53F9A" w:rsidRDefault="00EA4426" w:rsidP="00403B83">
      <w:pPr>
        <w:pStyle w:val="ListBullet"/>
        <w:numPr>
          <w:ilvl w:val="3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Joey Vigeant </w:t>
      </w:r>
      <w:r w:rsidR="00403B83" w:rsidRPr="00E53F9A">
        <w:rPr>
          <w:rFonts w:ascii="Arial" w:hAnsi="Arial" w:cs="Arial"/>
        </w:rPr>
        <w:t>- Coordinator of Financial Aid Scholarships &amp; State Programs</w:t>
      </w:r>
    </w:p>
    <w:p w14:paraId="1F329306" w14:textId="0B117D6E" w:rsidR="00403B83" w:rsidRPr="00E53F9A" w:rsidRDefault="00403B83" w:rsidP="00403B83">
      <w:pPr>
        <w:pStyle w:val="ListBullet"/>
        <w:numPr>
          <w:ilvl w:val="3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Justin Nelson - Financial Aid Counselor</w:t>
      </w:r>
    </w:p>
    <w:p w14:paraId="26F50F84" w14:textId="558A25F4" w:rsidR="00403B83" w:rsidRPr="00E53F9A" w:rsidRDefault="00B2372F" w:rsidP="00403B83">
      <w:pPr>
        <w:pStyle w:val="ListBullet"/>
        <w:numPr>
          <w:ilvl w:val="3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Camila Camejo Larrosa – Clerk IV</w:t>
      </w:r>
    </w:p>
    <w:p w14:paraId="5B6A512F" w14:textId="327EDA58" w:rsidR="00403B83" w:rsidRPr="00E53F9A" w:rsidRDefault="00D73C71" w:rsidP="00403B83">
      <w:pPr>
        <w:pStyle w:val="ListBullet"/>
        <w:numPr>
          <w:ilvl w:val="3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Reed Piscopo</w:t>
      </w:r>
      <w:r w:rsidR="00403B83" w:rsidRPr="00E53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03B83" w:rsidRPr="00E53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Sr. </w:t>
      </w:r>
      <w:r w:rsidR="00403B83" w:rsidRPr="00E53F9A">
        <w:rPr>
          <w:rFonts w:ascii="Arial" w:hAnsi="Arial" w:cs="Arial"/>
        </w:rPr>
        <w:t xml:space="preserve">Financial Aid </w:t>
      </w:r>
      <w:r>
        <w:rPr>
          <w:rFonts w:ascii="Arial" w:hAnsi="Arial" w:cs="Arial"/>
        </w:rPr>
        <w:t>Counselor</w:t>
      </w:r>
    </w:p>
    <w:p w14:paraId="73CC28B7" w14:textId="1F1D853F" w:rsidR="00403B83" w:rsidRPr="00E53F9A" w:rsidRDefault="00403B83" w:rsidP="00403B83">
      <w:pPr>
        <w:pStyle w:val="ListBullet"/>
        <w:numPr>
          <w:ilvl w:val="3"/>
          <w:numId w:val="25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Renee Ruiz - Coordinator of Financial Aid Federal Program</w:t>
      </w:r>
    </w:p>
    <w:p w14:paraId="344BAF60" w14:textId="77777777" w:rsidR="00403B83" w:rsidRPr="00E53F9A" w:rsidRDefault="00403B83" w:rsidP="00403B8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D07EE82" w14:textId="10B112FD" w:rsidR="00403B83" w:rsidRPr="00E53F9A" w:rsidRDefault="00403B83" w:rsidP="00403B8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Student Support Services, Student Affairs/Student Life</w:t>
      </w:r>
    </w:p>
    <w:p w14:paraId="42DE957B" w14:textId="5F4E6701" w:rsidR="00403B83" w:rsidRPr="00E53F9A" w:rsidRDefault="00403B83" w:rsidP="00403B83">
      <w:pPr>
        <w:pStyle w:val="ListBullet"/>
        <w:numPr>
          <w:ilvl w:val="0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Jason Zelesky - Vice President Student Affairs</w:t>
      </w:r>
    </w:p>
    <w:p w14:paraId="6FD713FC" w14:textId="5C6EF5B6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Sarah Savoie - Administrative Assistant II</w:t>
      </w:r>
    </w:p>
    <w:p w14:paraId="3B323111" w14:textId="764DB674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Lauren Clifford - Senior Special Program Coordinator (Wellness Outreach Coordinator)</w:t>
      </w:r>
    </w:p>
    <w:p w14:paraId="03C10557" w14:textId="23C267C2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Kayla Charbonneau - Clerk V</w:t>
      </w:r>
    </w:p>
    <w:p w14:paraId="214F3B09" w14:textId="7B7EE9A5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Arthur Collins - Director Media Services</w:t>
      </w:r>
    </w:p>
    <w:p w14:paraId="0FDC2DE6" w14:textId="5B2E59A6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Sabine Dupoux - Assistant Dean of Students/Leominster</w:t>
      </w:r>
    </w:p>
    <w:p w14:paraId="4764D126" w14:textId="448EC225" w:rsidR="00403B83" w:rsidRPr="00E53F9A" w:rsidRDefault="00403B83" w:rsidP="00403B83">
      <w:pPr>
        <w:pStyle w:val="ListBullet"/>
        <w:numPr>
          <w:ilvl w:val="2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Theresa Young - Special Program Coordinator</w:t>
      </w:r>
    </w:p>
    <w:p w14:paraId="20A1FB06" w14:textId="4ADF923F" w:rsidR="00403B83" w:rsidRPr="00E53F9A" w:rsidRDefault="00403B83" w:rsidP="00403B83">
      <w:pPr>
        <w:pStyle w:val="ListBullet"/>
        <w:numPr>
          <w:ilvl w:val="2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Stephen East - Monty’s Market Manager (Food Pantry Manager)</w:t>
      </w:r>
    </w:p>
    <w:p w14:paraId="060D26B4" w14:textId="7A4A8650" w:rsidR="00403B83" w:rsidRPr="00E53F9A" w:rsidRDefault="00403B83" w:rsidP="00403B83">
      <w:pPr>
        <w:pStyle w:val="ListBullet"/>
        <w:numPr>
          <w:ilvl w:val="2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Heather Mazzaferro - Clerk IV Leominster</w:t>
      </w:r>
    </w:p>
    <w:p w14:paraId="2C88FD1C" w14:textId="57272CBC" w:rsidR="00403B83" w:rsidRPr="00E53F9A" w:rsidRDefault="003339AA" w:rsidP="00403B83">
      <w:pPr>
        <w:pStyle w:val="ListBullet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VACANT</w:t>
      </w:r>
      <w:r w:rsidR="00403B83" w:rsidRPr="00E53F9A">
        <w:rPr>
          <w:rFonts w:ascii="Arial" w:hAnsi="Arial" w:cs="Arial"/>
        </w:rPr>
        <w:t xml:space="preserve"> - Clerk IV Leominster</w:t>
      </w:r>
    </w:p>
    <w:p w14:paraId="22527EAE" w14:textId="12B8AA86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Gaurav Khanna - Director TRIO SSS Programs</w:t>
      </w:r>
    </w:p>
    <w:p w14:paraId="31A0F869" w14:textId="250BB26A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Melissa Croteau - Chief Campus Police &amp; Public Safety</w:t>
      </w:r>
    </w:p>
    <w:p w14:paraId="3DB24586" w14:textId="3043C930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Kathleen Matson - Director of Student Life</w:t>
      </w:r>
    </w:p>
    <w:p w14:paraId="0CEDBA04" w14:textId="56586FFF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Robert Mayer - Director of Veterans Affairs</w:t>
      </w:r>
    </w:p>
    <w:p w14:paraId="50326166" w14:textId="699B911C" w:rsidR="00403B83" w:rsidRPr="00E53F9A" w:rsidRDefault="00403B83" w:rsidP="00403B83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Kyle LeGrand - </w:t>
      </w:r>
      <w:r w:rsidR="003339AA">
        <w:rPr>
          <w:rFonts w:ascii="Arial" w:hAnsi="Arial" w:cs="Arial"/>
        </w:rPr>
        <w:t>Director of Food Services</w:t>
      </w:r>
    </w:p>
    <w:p w14:paraId="637D0C49" w14:textId="01042809" w:rsidR="00403B83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Valerie LaPorte - Director and Assistant Campus Manager North Central Educational Opportunity Center</w:t>
      </w:r>
    </w:p>
    <w:p w14:paraId="39E5BFEC" w14:textId="4531782B" w:rsidR="00035A75" w:rsidRPr="00E53F9A" w:rsidRDefault="00035A75" w:rsidP="00035A75">
      <w:pPr>
        <w:pStyle w:val="ListBullet"/>
        <w:numPr>
          <w:ilvl w:val="2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Theodore Demosthenes - Senior Community Outreach Counselor</w:t>
      </w:r>
    </w:p>
    <w:p w14:paraId="2D5652B3" w14:textId="22A6665E" w:rsidR="00035A75" w:rsidRPr="00E53F9A" w:rsidRDefault="00035A75" w:rsidP="00035A75">
      <w:pPr>
        <w:pStyle w:val="ListBullet"/>
        <w:numPr>
          <w:ilvl w:val="2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Jacqueline Cao - Senior Community Outreach Counselor</w:t>
      </w:r>
    </w:p>
    <w:p w14:paraId="171F95FD" w14:textId="3E165B3E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 xml:space="preserve">Ann Reynolds </w:t>
      </w:r>
      <w:r w:rsidR="00ED2576">
        <w:rPr>
          <w:rFonts w:ascii="Arial" w:hAnsi="Arial" w:cs="Arial"/>
        </w:rPr>
        <w:t>–</w:t>
      </w:r>
      <w:r w:rsidRPr="00E53F9A">
        <w:rPr>
          <w:rFonts w:ascii="Arial" w:hAnsi="Arial" w:cs="Arial"/>
        </w:rPr>
        <w:t xml:space="preserve"> </w:t>
      </w:r>
      <w:r w:rsidR="00ED2576">
        <w:rPr>
          <w:rFonts w:ascii="Arial" w:hAnsi="Arial" w:cs="Arial"/>
        </w:rPr>
        <w:t>Director of Student Parent Support &amp; Title IX Compliance</w:t>
      </w:r>
    </w:p>
    <w:p w14:paraId="1F35BEC1" w14:textId="2214257E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Leeanne Hadsel - Sr. Academic Counselor</w:t>
      </w:r>
    </w:p>
    <w:p w14:paraId="633CA67F" w14:textId="15BE23CE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Hailey Walker - Disabilities Counselor</w:t>
      </w:r>
    </w:p>
    <w:p w14:paraId="04F7E2DA" w14:textId="54765511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lastRenderedPageBreak/>
        <w:t>Meaghan Quigley - Disabilities Counselor</w:t>
      </w:r>
    </w:p>
    <w:p w14:paraId="53F1596A" w14:textId="2D065A9E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Laura Cameron - Child Watch Manager</w:t>
      </w:r>
    </w:p>
    <w:p w14:paraId="130A73E3" w14:textId="77777777" w:rsidR="00035A75" w:rsidRPr="00E53F9A" w:rsidRDefault="00035A75" w:rsidP="00035A7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45A1399" w14:textId="2800F54F" w:rsidR="00035A75" w:rsidRPr="00E53F9A" w:rsidRDefault="00035A75" w:rsidP="00035A7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E53F9A">
        <w:rPr>
          <w:rFonts w:ascii="Arial" w:hAnsi="Arial" w:cs="Arial"/>
          <w:b/>
          <w:bCs/>
          <w:sz w:val="28"/>
          <w:szCs w:val="28"/>
        </w:rPr>
        <w:t>TRIO SSS Programs</w:t>
      </w:r>
    </w:p>
    <w:p w14:paraId="04CF78D6" w14:textId="3AC70045" w:rsidR="00035A75" w:rsidRPr="00E53F9A" w:rsidRDefault="00035A75" w:rsidP="00035A75">
      <w:pPr>
        <w:pStyle w:val="ListBullet"/>
        <w:numPr>
          <w:ilvl w:val="0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Gaurav Khanna - Director TRIO SSS Programs</w:t>
      </w:r>
    </w:p>
    <w:p w14:paraId="75935F19" w14:textId="72793541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Stephanie Chancey - Learning Specialist/Disability Services</w:t>
      </w:r>
    </w:p>
    <w:p w14:paraId="36EB9629" w14:textId="2CA25081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Alexandra Mahan - Academic Counselor (Retention Coach)</w:t>
      </w:r>
    </w:p>
    <w:p w14:paraId="0009794F" w14:textId="0EE5BED9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Gloria Correa - Program Manager</w:t>
      </w:r>
    </w:p>
    <w:p w14:paraId="4BF3FF29" w14:textId="4842DA78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Alaina Lucchetti - Transfer Counselor</w:t>
      </w:r>
    </w:p>
    <w:p w14:paraId="43CE9C7C" w14:textId="1ED0DFC6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Amy Moury - Academic Counselor/ Retention Coach</w:t>
      </w:r>
    </w:p>
    <w:p w14:paraId="0B795EBE" w14:textId="4871268E" w:rsidR="00035A75" w:rsidRPr="00E53F9A" w:rsidRDefault="00035A75" w:rsidP="00035A75">
      <w:pPr>
        <w:pStyle w:val="ListBullet"/>
        <w:numPr>
          <w:ilvl w:val="1"/>
          <w:numId w:val="26"/>
        </w:numPr>
        <w:rPr>
          <w:rFonts w:ascii="Arial" w:hAnsi="Arial" w:cs="Arial"/>
        </w:rPr>
      </w:pPr>
      <w:r w:rsidRPr="00E53F9A">
        <w:rPr>
          <w:rFonts w:ascii="Arial" w:hAnsi="Arial" w:cs="Arial"/>
        </w:rPr>
        <w:t>Sarah Pingeton - Transfer Counselor</w:t>
      </w:r>
    </w:p>
    <w:p w14:paraId="401D5FBD" w14:textId="04C811B3" w:rsidR="00AC5623" w:rsidRPr="00E53F9A" w:rsidRDefault="00AC5623" w:rsidP="00FA0989">
      <w:pPr>
        <w:pStyle w:val="ListParagraph"/>
        <w:rPr>
          <w:rFonts w:ascii="Arial" w:hAnsi="Arial" w:cs="Arial"/>
        </w:rPr>
      </w:pPr>
    </w:p>
    <w:sectPr w:rsidR="00AC5623" w:rsidRPr="00E53F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D2E8C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12AFD"/>
    <w:multiLevelType w:val="hybridMultilevel"/>
    <w:tmpl w:val="B4C8EB8E"/>
    <w:lvl w:ilvl="0" w:tplc="0AC0AF3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9D3673"/>
    <w:multiLevelType w:val="hybridMultilevel"/>
    <w:tmpl w:val="301A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8318C"/>
    <w:multiLevelType w:val="hybridMultilevel"/>
    <w:tmpl w:val="1B30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05679"/>
    <w:multiLevelType w:val="hybridMultilevel"/>
    <w:tmpl w:val="6D469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A172FC"/>
    <w:multiLevelType w:val="hybridMultilevel"/>
    <w:tmpl w:val="EC6ECD4A"/>
    <w:lvl w:ilvl="0" w:tplc="0AC0AF3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D1EC0"/>
    <w:multiLevelType w:val="hybridMultilevel"/>
    <w:tmpl w:val="E7D42D08"/>
    <w:lvl w:ilvl="0" w:tplc="0AC0AF3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B6024"/>
    <w:multiLevelType w:val="hybridMultilevel"/>
    <w:tmpl w:val="3C44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2E91"/>
    <w:multiLevelType w:val="hybridMultilevel"/>
    <w:tmpl w:val="94A6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125ED"/>
    <w:multiLevelType w:val="hybridMultilevel"/>
    <w:tmpl w:val="4AF0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25F78"/>
    <w:multiLevelType w:val="hybridMultilevel"/>
    <w:tmpl w:val="9E5A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487"/>
    <w:multiLevelType w:val="hybridMultilevel"/>
    <w:tmpl w:val="1860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F220A"/>
    <w:multiLevelType w:val="hybridMultilevel"/>
    <w:tmpl w:val="906CE188"/>
    <w:lvl w:ilvl="0" w:tplc="0AC0AF3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7C58"/>
    <w:multiLevelType w:val="hybridMultilevel"/>
    <w:tmpl w:val="D58C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A35D8"/>
    <w:multiLevelType w:val="hybridMultilevel"/>
    <w:tmpl w:val="D0C0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28A4"/>
    <w:multiLevelType w:val="hybridMultilevel"/>
    <w:tmpl w:val="6230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62916"/>
    <w:multiLevelType w:val="hybridMultilevel"/>
    <w:tmpl w:val="D5BE7912"/>
    <w:lvl w:ilvl="0" w:tplc="0AC0AF3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46BD8"/>
    <w:multiLevelType w:val="hybridMultilevel"/>
    <w:tmpl w:val="7A7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F570D"/>
    <w:multiLevelType w:val="hybridMultilevel"/>
    <w:tmpl w:val="A5FAF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886458">
    <w:abstractNumId w:val="8"/>
  </w:num>
  <w:num w:numId="2" w16cid:durableId="662439113">
    <w:abstractNumId w:val="6"/>
  </w:num>
  <w:num w:numId="3" w16cid:durableId="833421974">
    <w:abstractNumId w:val="5"/>
  </w:num>
  <w:num w:numId="4" w16cid:durableId="779030507">
    <w:abstractNumId w:val="4"/>
  </w:num>
  <w:num w:numId="5" w16cid:durableId="255092148">
    <w:abstractNumId w:val="7"/>
  </w:num>
  <w:num w:numId="6" w16cid:durableId="630014793">
    <w:abstractNumId w:val="3"/>
  </w:num>
  <w:num w:numId="7" w16cid:durableId="686447646">
    <w:abstractNumId w:val="2"/>
  </w:num>
  <w:num w:numId="8" w16cid:durableId="2102984988">
    <w:abstractNumId w:val="1"/>
  </w:num>
  <w:num w:numId="9" w16cid:durableId="1076395702">
    <w:abstractNumId w:val="0"/>
  </w:num>
  <w:num w:numId="10" w16cid:durableId="340863119">
    <w:abstractNumId w:val="19"/>
  </w:num>
  <w:num w:numId="11" w16cid:durableId="1943142793">
    <w:abstractNumId w:val="24"/>
  </w:num>
  <w:num w:numId="12" w16cid:durableId="714088049">
    <w:abstractNumId w:val="9"/>
  </w:num>
  <w:num w:numId="13" w16cid:durableId="240986270">
    <w:abstractNumId w:val="14"/>
  </w:num>
  <w:num w:numId="14" w16cid:durableId="753403974">
    <w:abstractNumId w:val="13"/>
  </w:num>
  <w:num w:numId="15" w16cid:durableId="1764841148">
    <w:abstractNumId w:val="20"/>
  </w:num>
  <w:num w:numId="16" w16cid:durableId="748574277">
    <w:abstractNumId w:val="22"/>
  </w:num>
  <w:num w:numId="17" w16cid:durableId="1892496243">
    <w:abstractNumId w:val="26"/>
  </w:num>
  <w:num w:numId="18" w16cid:durableId="48653253">
    <w:abstractNumId w:val="18"/>
  </w:num>
  <w:num w:numId="19" w16cid:durableId="1173494780">
    <w:abstractNumId w:val="17"/>
  </w:num>
  <w:num w:numId="20" w16cid:durableId="248081339">
    <w:abstractNumId w:val="15"/>
  </w:num>
  <w:num w:numId="21" w16cid:durableId="1922329993">
    <w:abstractNumId w:val="23"/>
  </w:num>
  <w:num w:numId="22" w16cid:durableId="396319152">
    <w:abstractNumId w:val="11"/>
  </w:num>
  <w:num w:numId="23" w16cid:durableId="1775437616">
    <w:abstractNumId w:val="25"/>
  </w:num>
  <w:num w:numId="24" w16cid:durableId="1519347860">
    <w:abstractNumId w:val="21"/>
  </w:num>
  <w:num w:numId="25" w16cid:durableId="24797815">
    <w:abstractNumId w:val="16"/>
  </w:num>
  <w:num w:numId="26" w16cid:durableId="1377578983">
    <w:abstractNumId w:val="10"/>
  </w:num>
  <w:num w:numId="27" w16cid:durableId="2030445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A75"/>
    <w:rsid w:val="0006063C"/>
    <w:rsid w:val="00061D8C"/>
    <w:rsid w:val="00081479"/>
    <w:rsid w:val="000A3AB1"/>
    <w:rsid w:val="00120430"/>
    <w:rsid w:val="00122607"/>
    <w:rsid w:val="0015074B"/>
    <w:rsid w:val="00174ACC"/>
    <w:rsid w:val="00247F26"/>
    <w:rsid w:val="00253538"/>
    <w:rsid w:val="00255A27"/>
    <w:rsid w:val="00266926"/>
    <w:rsid w:val="0029639D"/>
    <w:rsid w:val="002C753D"/>
    <w:rsid w:val="002E0361"/>
    <w:rsid w:val="002F06D5"/>
    <w:rsid w:val="00301D9E"/>
    <w:rsid w:val="003263E3"/>
    <w:rsid w:val="00326F90"/>
    <w:rsid w:val="003339AA"/>
    <w:rsid w:val="003407D5"/>
    <w:rsid w:val="003B0F97"/>
    <w:rsid w:val="003C1288"/>
    <w:rsid w:val="003F1D95"/>
    <w:rsid w:val="00403B83"/>
    <w:rsid w:val="0046078D"/>
    <w:rsid w:val="0047254E"/>
    <w:rsid w:val="004A6129"/>
    <w:rsid w:val="004E5A04"/>
    <w:rsid w:val="00505BB7"/>
    <w:rsid w:val="00515A3A"/>
    <w:rsid w:val="005207D3"/>
    <w:rsid w:val="00542CA1"/>
    <w:rsid w:val="00556311"/>
    <w:rsid w:val="00561F47"/>
    <w:rsid w:val="005B005E"/>
    <w:rsid w:val="00653519"/>
    <w:rsid w:val="00655B44"/>
    <w:rsid w:val="006D52F9"/>
    <w:rsid w:val="006E492A"/>
    <w:rsid w:val="006E5941"/>
    <w:rsid w:val="007434EA"/>
    <w:rsid w:val="00755407"/>
    <w:rsid w:val="00761A98"/>
    <w:rsid w:val="007C3E14"/>
    <w:rsid w:val="007C5E78"/>
    <w:rsid w:val="0082133E"/>
    <w:rsid w:val="00870E39"/>
    <w:rsid w:val="008E19F2"/>
    <w:rsid w:val="008F7306"/>
    <w:rsid w:val="00975C29"/>
    <w:rsid w:val="00993915"/>
    <w:rsid w:val="009B034B"/>
    <w:rsid w:val="00A75343"/>
    <w:rsid w:val="00AA1D8D"/>
    <w:rsid w:val="00AC5623"/>
    <w:rsid w:val="00B04096"/>
    <w:rsid w:val="00B2372F"/>
    <w:rsid w:val="00B47730"/>
    <w:rsid w:val="00B936AF"/>
    <w:rsid w:val="00BD5B9C"/>
    <w:rsid w:val="00C3366F"/>
    <w:rsid w:val="00C974E2"/>
    <w:rsid w:val="00CB0664"/>
    <w:rsid w:val="00CB06E3"/>
    <w:rsid w:val="00CF6138"/>
    <w:rsid w:val="00D017F4"/>
    <w:rsid w:val="00D674DA"/>
    <w:rsid w:val="00D72CE7"/>
    <w:rsid w:val="00D73C71"/>
    <w:rsid w:val="00D963A9"/>
    <w:rsid w:val="00E53F9A"/>
    <w:rsid w:val="00E62748"/>
    <w:rsid w:val="00E644DD"/>
    <w:rsid w:val="00EA0853"/>
    <w:rsid w:val="00EA4426"/>
    <w:rsid w:val="00EA5D27"/>
    <w:rsid w:val="00ED2576"/>
    <w:rsid w:val="00F30659"/>
    <w:rsid w:val="00F67F3F"/>
    <w:rsid w:val="00FA09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CA964"/>
  <w14:defaultImageDpi w14:val="300"/>
  <w15:docId w15:val="{543B59F5-0147-F441-89CB-0945AD31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1DE50A4D8F409155380157E6E596" ma:contentTypeVersion="14" ma:contentTypeDescription="Create a new document." ma:contentTypeScope="" ma:versionID="8b47ab3d93c742f9b83686356abff522">
  <xsd:schema xmlns:xsd="http://www.w3.org/2001/XMLSchema" xmlns:xs="http://www.w3.org/2001/XMLSchema" xmlns:p="http://schemas.microsoft.com/office/2006/metadata/properties" xmlns:ns2="154107ec-fa2e-4339-8d08-d816e19b5779" xmlns:ns3="4b85e1c5-90d8-49f4-b8a2-32a4545fc049" targetNamespace="http://schemas.microsoft.com/office/2006/metadata/properties" ma:root="true" ma:fieldsID="83cc820a5b393b51559f626c680dbc16" ns2:_="" ns3:_="">
    <xsd:import namespace="154107ec-fa2e-4339-8d08-d816e19b5779"/>
    <xsd:import namespace="4b85e1c5-90d8-49f4-b8a2-32a4545fc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07ec-fa2e-4339-8d08-d816e19b5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be268f-dda1-4406-9a88-937adf3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5e1c5-90d8-49f4-b8a2-32a4545fc0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33b5c-9b62-400b-b99d-62494540cf3a}" ma:internalName="TaxCatchAll" ma:showField="CatchAllData" ma:web="4b85e1c5-90d8-49f4-b8a2-32a4545fc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107ec-fa2e-4339-8d08-d816e19b5779">
      <Terms xmlns="http://schemas.microsoft.com/office/infopath/2007/PartnerControls"/>
    </lcf76f155ced4ddcb4097134ff3c332f>
    <TaxCatchAll xmlns="4b85e1c5-90d8-49f4-b8a2-32a4545fc04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D7499-07E4-41CE-A0F8-FFB5ADDAA759}"/>
</file>

<file path=customXml/itemProps3.xml><?xml version="1.0" encoding="utf-8"?>
<ds:datastoreItem xmlns:ds="http://schemas.openxmlformats.org/officeDocument/2006/customXml" ds:itemID="{D541F955-46B2-435C-BF1A-D08AFE97B6D4}"/>
</file>

<file path=customXml/itemProps4.xml><?xml version="1.0" encoding="utf-8"?>
<ds:datastoreItem xmlns:ds="http://schemas.openxmlformats.org/officeDocument/2006/customXml" ds:itemID="{A0DC7BFC-7843-4EB2-AACA-4ADE7D06F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15</Pages>
  <Words>3702</Words>
  <Characters>21105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Nelson-Kamau, Kate</cp:lastModifiedBy>
  <cp:revision>31</cp:revision>
  <cp:lastPrinted>2025-12-16T17:22:00Z</cp:lastPrinted>
  <dcterms:created xsi:type="dcterms:W3CDTF">2025-12-16T17:22:00Z</dcterms:created>
  <dcterms:modified xsi:type="dcterms:W3CDTF">2026-05-12T13:27:00Z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0x01010041831DE50A4D8F409155380157E6E596</vt:lpwstr>
  </property>
</Properties>
</file>